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6DA8FC" w14:textId="77777777" w:rsidR="002E5F5B" w:rsidRPr="00E775B0" w:rsidRDefault="002E5F5B" w:rsidP="00E775B0">
      <w:r>
        <w:rPr>
          <w:noProof/>
          <w:lang w:eastAsia="en-AU"/>
        </w:rPr>
        <w:drawing>
          <wp:inline distT="0" distB="0" distL="0" distR="0" wp14:anchorId="464C2AE6" wp14:editId="73169976">
            <wp:extent cx="2674800" cy="493200"/>
            <wp:effectExtent l="0" t="0" r="0" b="2540"/>
            <wp:docPr id="1" name="Picture 1" descr="Department of Health Logo, Government of Western Australia. Image of Government state badge." title="Department of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partment_of_health_long_colour_print.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74800" cy="493200"/>
                    </a:xfrm>
                    <a:prstGeom prst="rect">
                      <a:avLst/>
                    </a:prstGeom>
                  </pic:spPr>
                </pic:pic>
              </a:graphicData>
            </a:graphic>
          </wp:inline>
        </w:drawing>
      </w:r>
    </w:p>
    <w:p w14:paraId="54F8B74B" w14:textId="01BB8966" w:rsidR="00F647BD" w:rsidRPr="0060409D" w:rsidRDefault="00917242" w:rsidP="0060409D">
      <w:pPr>
        <w:pStyle w:val="Heading1"/>
        <w:spacing w:before="120" w:after="120"/>
        <w:jc w:val="center"/>
        <w:rPr>
          <w:b/>
          <w:sz w:val="36"/>
          <w:szCs w:val="36"/>
        </w:rPr>
      </w:pPr>
      <w:r w:rsidRPr="0060409D">
        <w:rPr>
          <w:b/>
          <w:i/>
          <w:sz w:val="36"/>
          <w:szCs w:val="36"/>
        </w:rPr>
        <w:t>Food Act 2008</w:t>
      </w:r>
      <w:r w:rsidRPr="0060409D">
        <w:rPr>
          <w:b/>
          <w:sz w:val="36"/>
          <w:szCs w:val="36"/>
        </w:rPr>
        <w:t xml:space="preserve"> and </w:t>
      </w:r>
      <w:r w:rsidR="003A5051" w:rsidRPr="0060409D">
        <w:rPr>
          <w:b/>
          <w:i/>
          <w:sz w:val="36"/>
          <w:szCs w:val="36"/>
        </w:rPr>
        <w:t>Public Health Act 2016</w:t>
      </w:r>
      <w:r w:rsidR="002A3D89" w:rsidRPr="0060409D">
        <w:rPr>
          <w:b/>
          <w:sz w:val="36"/>
          <w:szCs w:val="36"/>
        </w:rPr>
        <w:t xml:space="preserve"> Reporting</w:t>
      </w:r>
      <w:r w:rsidR="008F5158">
        <w:rPr>
          <w:b/>
          <w:sz w:val="36"/>
          <w:szCs w:val="36"/>
        </w:rPr>
        <w:t xml:space="preserve"> Form</w:t>
      </w:r>
    </w:p>
    <w:p w14:paraId="649C99BA" w14:textId="77777777" w:rsidR="003A5051" w:rsidRDefault="005A0B78" w:rsidP="004E0877">
      <w:pPr>
        <w:pStyle w:val="Heading3"/>
      </w:pPr>
      <w:r>
        <w:t>Information from L</w:t>
      </w:r>
      <w:r w:rsidR="003A5051">
        <w:t xml:space="preserve">ocal </w:t>
      </w:r>
      <w:r>
        <w:t>G</w:t>
      </w:r>
      <w:r w:rsidR="003A5051">
        <w:t xml:space="preserve">overnment </w:t>
      </w:r>
      <w:r>
        <w:t>A</w:t>
      </w:r>
      <w:r w:rsidR="003A5051">
        <w:t xml:space="preserve">uthorities </w:t>
      </w:r>
      <w:r w:rsidR="00C2794B">
        <w:t xml:space="preserve">(LGA) </w:t>
      </w:r>
      <w:r w:rsidR="003A5051">
        <w:t xml:space="preserve">on the performance of functions under the </w:t>
      </w:r>
      <w:r w:rsidR="00917242" w:rsidRPr="003A5051">
        <w:rPr>
          <w:i/>
        </w:rPr>
        <w:t>Food Act 2008</w:t>
      </w:r>
      <w:r w:rsidR="00917242">
        <w:t xml:space="preserve"> (Food Act) and the </w:t>
      </w:r>
      <w:r w:rsidR="003A5051" w:rsidRPr="003A5051">
        <w:rPr>
          <w:i/>
        </w:rPr>
        <w:t>Public Health Act 2016</w:t>
      </w:r>
      <w:r w:rsidR="003A5051">
        <w:t xml:space="preserve"> </w:t>
      </w:r>
      <w:r w:rsidR="00917242">
        <w:t>(PH Act)</w:t>
      </w:r>
    </w:p>
    <w:p w14:paraId="383413C7" w14:textId="77777777" w:rsidR="004E0877" w:rsidRPr="004E0877" w:rsidRDefault="004E0877" w:rsidP="004E0877">
      <w:pPr>
        <w:spacing w:before="240" w:after="120"/>
        <w:ind w:right="482"/>
        <w:rPr>
          <w:rFonts w:cs="Arial"/>
          <w:color w:val="004B8D"/>
          <w:u w:val="single"/>
        </w:rPr>
      </w:pPr>
      <w:r w:rsidRPr="004E0877">
        <w:rPr>
          <w:szCs w:val="24"/>
        </w:rPr>
        <w:t>Please note the following:</w:t>
      </w:r>
    </w:p>
    <w:p w14:paraId="0649A054" w14:textId="340F25C6" w:rsidR="004E0877" w:rsidRPr="004E0877" w:rsidRDefault="002A3D89" w:rsidP="004E0877">
      <w:pPr>
        <w:pStyle w:val="ListParagraph"/>
        <w:numPr>
          <w:ilvl w:val="0"/>
          <w:numId w:val="6"/>
        </w:numPr>
        <w:spacing w:before="240" w:after="120"/>
        <w:ind w:right="482"/>
        <w:rPr>
          <w:rFonts w:cs="Arial"/>
          <w:color w:val="004B8D"/>
          <w:u w:val="single"/>
        </w:rPr>
      </w:pPr>
      <w:r w:rsidRPr="004E0877">
        <w:rPr>
          <w:szCs w:val="24"/>
        </w:rPr>
        <w:t>This form is provided to assist you in collating</w:t>
      </w:r>
      <w:r w:rsidR="00451B4A" w:rsidRPr="004E0877">
        <w:rPr>
          <w:szCs w:val="24"/>
        </w:rPr>
        <w:t xml:space="preserve"> your responses</w:t>
      </w:r>
      <w:r w:rsidR="004E0877">
        <w:rPr>
          <w:szCs w:val="24"/>
        </w:rPr>
        <w:t xml:space="preserve">, </w:t>
      </w:r>
      <w:r w:rsidR="004941FB">
        <w:rPr>
          <w:szCs w:val="24"/>
        </w:rPr>
        <w:t>please do not submit this form</w:t>
      </w:r>
      <w:r w:rsidR="004E0877">
        <w:rPr>
          <w:szCs w:val="24"/>
        </w:rPr>
        <w:t xml:space="preserve"> to the Department of Health</w:t>
      </w:r>
      <w:r w:rsidRPr="004E0877">
        <w:rPr>
          <w:szCs w:val="24"/>
        </w:rPr>
        <w:t xml:space="preserve">. </w:t>
      </w:r>
    </w:p>
    <w:p w14:paraId="5D2FFD93" w14:textId="3D62518B" w:rsidR="004E0877" w:rsidRPr="004E0877" w:rsidRDefault="00451B4A" w:rsidP="004E0877">
      <w:pPr>
        <w:pStyle w:val="ListParagraph"/>
        <w:numPr>
          <w:ilvl w:val="0"/>
          <w:numId w:val="6"/>
        </w:numPr>
        <w:spacing w:before="240" w:after="120"/>
        <w:ind w:right="482"/>
        <w:rPr>
          <w:rFonts w:cs="Arial"/>
          <w:color w:val="004B8D"/>
          <w:u w:val="single"/>
        </w:rPr>
      </w:pPr>
      <w:r w:rsidRPr="004E0877">
        <w:rPr>
          <w:szCs w:val="24"/>
        </w:rPr>
        <w:t>Your</w:t>
      </w:r>
      <w:r w:rsidR="002A3D89" w:rsidRPr="004E0877">
        <w:rPr>
          <w:szCs w:val="24"/>
        </w:rPr>
        <w:t xml:space="preserve"> report must be submitted to the Department of Health online at</w:t>
      </w:r>
      <w:r w:rsidR="00E029B9" w:rsidRPr="004E0877">
        <w:rPr>
          <w:szCs w:val="24"/>
        </w:rPr>
        <w:t xml:space="preserve"> </w:t>
      </w:r>
      <w:r w:rsidR="007F37A3" w:rsidRPr="007F37A3">
        <w:rPr>
          <w:rStyle w:val="Hyperlink"/>
        </w:rPr>
        <w:t>https://consultation.health.wa.gov.au/environmental-health-directorate/food-act-public-health-act-reporting</w:t>
      </w:r>
      <w:r w:rsidR="00AD2515" w:rsidRPr="00451B4A">
        <w:t xml:space="preserve"> </w:t>
      </w:r>
      <w:hyperlink r:id="rId9" w:history="1"/>
      <w:r w:rsidR="00CD5FDA" w:rsidRPr="004E0877">
        <w:rPr>
          <w:szCs w:val="24"/>
        </w:rPr>
        <w:t xml:space="preserve">by </w:t>
      </w:r>
      <w:r w:rsidR="009725DD" w:rsidRPr="004E0877">
        <w:rPr>
          <w:b/>
          <w:szCs w:val="24"/>
        </w:rPr>
        <w:t>31 August</w:t>
      </w:r>
      <w:r w:rsidR="00D563B2">
        <w:rPr>
          <w:b/>
          <w:szCs w:val="24"/>
        </w:rPr>
        <w:t xml:space="preserve"> </w:t>
      </w:r>
      <w:r w:rsidR="00A938AC">
        <w:rPr>
          <w:b/>
          <w:szCs w:val="24"/>
        </w:rPr>
        <w:t>2022</w:t>
      </w:r>
      <w:r w:rsidR="001E50C7" w:rsidRPr="004E0877">
        <w:rPr>
          <w:szCs w:val="24"/>
        </w:rPr>
        <w:t xml:space="preserve">. </w:t>
      </w:r>
    </w:p>
    <w:p w14:paraId="374A03D4" w14:textId="624D44FD" w:rsidR="002A3D89" w:rsidRPr="00811929" w:rsidRDefault="00451B4A" w:rsidP="004E0877">
      <w:pPr>
        <w:pStyle w:val="ListParagraph"/>
        <w:numPr>
          <w:ilvl w:val="0"/>
          <w:numId w:val="6"/>
        </w:numPr>
        <w:spacing w:before="240" w:after="120"/>
        <w:ind w:right="482"/>
        <w:rPr>
          <w:rFonts w:cs="Arial"/>
          <w:color w:val="004B8D"/>
          <w:u w:val="single"/>
        </w:rPr>
      </w:pPr>
      <w:r w:rsidRPr="004E0877">
        <w:rPr>
          <w:szCs w:val="24"/>
        </w:rPr>
        <w:t xml:space="preserve">When collating this information please refer to the </w:t>
      </w:r>
      <w:r w:rsidR="003A0B7D" w:rsidRPr="00D563B2">
        <w:rPr>
          <w:szCs w:val="24"/>
        </w:rPr>
        <w:t>G</w:t>
      </w:r>
      <w:r w:rsidR="00E1553D" w:rsidRPr="00D563B2">
        <w:rPr>
          <w:szCs w:val="24"/>
        </w:rPr>
        <w:t>uid</w:t>
      </w:r>
      <w:r w:rsidRPr="00D563B2">
        <w:rPr>
          <w:szCs w:val="24"/>
        </w:rPr>
        <w:t>eline</w:t>
      </w:r>
      <w:r w:rsidR="00D563B2" w:rsidRPr="00D563B2">
        <w:rPr>
          <w:szCs w:val="24"/>
        </w:rPr>
        <w:t xml:space="preserve"> on Food Act 2008 and Public Health Act 2016 Enforcement Agency Reporting</w:t>
      </w:r>
      <w:r w:rsidRPr="004E0877">
        <w:rPr>
          <w:szCs w:val="24"/>
        </w:rPr>
        <w:t xml:space="preserve"> on</w:t>
      </w:r>
      <w:r w:rsidR="002C210F" w:rsidRPr="004E0877">
        <w:rPr>
          <w:szCs w:val="24"/>
        </w:rPr>
        <w:t xml:space="preserve"> the </w:t>
      </w:r>
      <w:hyperlink r:id="rId10" w:history="1">
        <w:r w:rsidR="002C210F" w:rsidRPr="004E0877">
          <w:rPr>
            <w:rStyle w:val="Hyperlink"/>
            <w:szCs w:val="24"/>
          </w:rPr>
          <w:t>Department of Health website</w:t>
        </w:r>
      </w:hyperlink>
      <w:r w:rsidR="002C210F" w:rsidRPr="004E0877">
        <w:rPr>
          <w:szCs w:val="24"/>
        </w:rPr>
        <w:t xml:space="preserve"> </w:t>
      </w:r>
    </w:p>
    <w:p w14:paraId="495C8BD4" w14:textId="77777777" w:rsidR="00811929" w:rsidRPr="004E0877" w:rsidRDefault="00811929" w:rsidP="00811929">
      <w:pPr>
        <w:pStyle w:val="ListParagraph"/>
        <w:spacing w:before="240" w:after="120"/>
        <w:ind w:right="482"/>
        <w:rPr>
          <w:rStyle w:val="Hyperlink"/>
          <w:rFonts w:cs="Arial"/>
        </w:rPr>
      </w:pPr>
    </w:p>
    <w:tbl>
      <w:tblPr>
        <w:tblpPr w:leftFromText="180" w:rightFromText="180" w:vertAnchor="text" w:horzAnchor="margin" w:tblpX="-10" w:tblpY="83"/>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5387"/>
        <w:gridCol w:w="4824"/>
      </w:tblGrid>
      <w:tr w:rsidR="00451B4A" w:rsidRPr="00071C14" w14:paraId="19ABB892" w14:textId="77777777" w:rsidTr="009E14E0">
        <w:trPr>
          <w:trHeight w:val="188"/>
        </w:trPr>
        <w:tc>
          <w:tcPr>
            <w:tcW w:w="562" w:type="dxa"/>
            <w:vAlign w:val="center"/>
          </w:tcPr>
          <w:p w14:paraId="4F113A3F" w14:textId="77777777" w:rsidR="00451B4A" w:rsidRPr="00E86C48" w:rsidRDefault="00451B4A" w:rsidP="009E14E0">
            <w:pPr>
              <w:numPr>
                <w:ilvl w:val="0"/>
                <w:numId w:val="2"/>
              </w:numPr>
              <w:spacing w:before="40" w:after="40"/>
              <w:ind w:left="284" w:hanging="284"/>
              <w:jc w:val="center"/>
            </w:pPr>
          </w:p>
        </w:tc>
        <w:tc>
          <w:tcPr>
            <w:tcW w:w="5387" w:type="dxa"/>
          </w:tcPr>
          <w:p w14:paraId="62F4577B" w14:textId="1B3E4E39" w:rsidR="00451B4A" w:rsidRPr="00451B4A" w:rsidRDefault="00DF6A5F" w:rsidP="009E14E0">
            <w:pPr>
              <w:pStyle w:val="Subheadlines"/>
              <w:spacing w:before="60" w:after="60"/>
              <w:rPr>
                <w:b w:val="0"/>
                <w:sz w:val="24"/>
                <w:szCs w:val="24"/>
              </w:rPr>
            </w:pPr>
            <w:r>
              <w:rPr>
                <w:b w:val="0"/>
                <w:sz w:val="24"/>
                <w:szCs w:val="24"/>
              </w:rPr>
              <w:t>What is your LGA</w:t>
            </w:r>
            <w:r w:rsidR="00451B4A" w:rsidRPr="00451B4A">
              <w:rPr>
                <w:b w:val="0"/>
                <w:sz w:val="24"/>
                <w:szCs w:val="24"/>
              </w:rPr>
              <w:t xml:space="preserve"> name</w:t>
            </w:r>
            <w:r>
              <w:rPr>
                <w:b w:val="0"/>
                <w:sz w:val="24"/>
                <w:szCs w:val="24"/>
              </w:rPr>
              <w:t>?</w:t>
            </w:r>
          </w:p>
        </w:tc>
        <w:tc>
          <w:tcPr>
            <w:tcW w:w="4824" w:type="dxa"/>
          </w:tcPr>
          <w:p w14:paraId="52CCE64B" w14:textId="77777777" w:rsidR="00451B4A" w:rsidRPr="00071C14" w:rsidRDefault="00451B4A" w:rsidP="009E14E0">
            <w:pPr>
              <w:pStyle w:val="Subheadlines"/>
              <w:spacing w:before="60" w:after="60"/>
              <w:rPr>
                <w:sz w:val="28"/>
                <w:szCs w:val="28"/>
              </w:rPr>
            </w:pPr>
          </w:p>
        </w:tc>
      </w:tr>
    </w:tbl>
    <w:p w14:paraId="6852FDF6" w14:textId="77777777" w:rsidR="00531337" w:rsidRDefault="00531337" w:rsidP="00AD2515">
      <w:pPr>
        <w:pStyle w:val="Heading4"/>
        <w:spacing w:before="120"/>
        <w:rPr>
          <w:sz w:val="36"/>
          <w:szCs w:val="36"/>
        </w:rPr>
      </w:pPr>
    </w:p>
    <w:p w14:paraId="2D81BC26" w14:textId="338D9922" w:rsidR="003A5051" w:rsidRPr="006261B1" w:rsidRDefault="00451B4A" w:rsidP="00531337">
      <w:pPr>
        <w:pStyle w:val="Heading4"/>
        <w:spacing w:before="120" w:after="240"/>
        <w:rPr>
          <w:sz w:val="36"/>
          <w:szCs w:val="36"/>
        </w:rPr>
      </w:pPr>
      <w:r w:rsidRPr="006261B1">
        <w:rPr>
          <w:noProof/>
          <w:sz w:val="36"/>
          <w:szCs w:val="36"/>
          <w:lang w:eastAsia="en-AU"/>
        </w:rPr>
        <mc:AlternateContent>
          <mc:Choice Requires="wps">
            <w:drawing>
              <wp:anchor distT="0" distB="0" distL="114300" distR="114300" simplePos="0" relativeHeight="251657216" behindDoc="0" locked="0" layoutInCell="1" allowOverlap="1" wp14:anchorId="450A30E3" wp14:editId="0BDD0AE4">
                <wp:simplePos x="0" y="0"/>
                <wp:positionH relativeFrom="column">
                  <wp:posOffset>810260</wp:posOffset>
                </wp:positionH>
                <wp:positionV relativeFrom="paragraph">
                  <wp:posOffset>43180</wp:posOffset>
                </wp:positionV>
                <wp:extent cx="5810250" cy="296883"/>
                <wp:effectExtent l="0" t="0" r="0" b="825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0" cy="29688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0991D0" w14:textId="77777777" w:rsidR="0002291D" w:rsidRDefault="0002291D" w:rsidP="00925642">
                            <w:pPr>
                              <w:spacing w:after="0"/>
                            </w:pPr>
                            <w:r>
                              <w:t>The information gathered in this section relates to your functions under the PH Act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50A30E3" id="_x0000_t202" coordsize="21600,21600" o:spt="202" path="m,l,21600r21600,l21600,xe">
                <v:stroke joinstyle="miter"/>
                <v:path gradientshapeok="t" o:connecttype="rect"/>
              </v:shapetype>
              <v:shape id="Text Box 2" o:spid="_x0000_s1026" type="#_x0000_t202" style="position:absolute;margin-left:63.8pt;margin-top:3.4pt;width:457.5pt;height:23.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" stroked="f">
                <v:textbox>
                  <w:txbxContent>
                    <w:p w14:paraId="2E0991D0" w14:textId="77777777" w:rsidR="0002291D" w:rsidRDefault="0002291D" w:rsidP="00925642">
                      <w:pPr>
                        <w:spacing w:after="0"/>
                      </w:pPr>
                      <w:r>
                        <w:t>The information gathered in this section relates to your functions under the PH Act</w:t>
                      </w:r>
                    </w:p>
                  </w:txbxContent>
                </v:textbox>
              </v:shape>
            </w:pict>
          </mc:Fallback>
        </mc:AlternateContent>
      </w:r>
      <w:r w:rsidR="00531337">
        <w:rPr>
          <w:sz w:val="36"/>
          <w:szCs w:val="36"/>
        </w:rPr>
        <w:t xml:space="preserve"> </w:t>
      </w:r>
      <w:r w:rsidR="003A5051" w:rsidRPr="006261B1">
        <w:rPr>
          <w:sz w:val="36"/>
          <w:szCs w:val="36"/>
        </w:rPr>
        <w:t>Part A</w:t>
      </w:r>
    </w:p>
    <w:tbl>
      <w:tblPr>
        <w:tblW w:w="10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9"/>
        <w:gridCol w:w="2511"/>
        <w:gridCol w:w="5089"/>
        <w:gridCol w:w="717"/>
        <w:gridCol w:w="893"/>
        <w:gridCol w:w="1003"/>
      </w:tblGrid>
      <w:tr w:rsidR="00451B4A" w14:paraId="4912F1F4" w14:textId="77777777" w:rsidTr="009E14E0">
        <w:trPr>
          <w:trHeight w:val="680"/>
        </w:trPr>
        <w:tc>
          <w:tcPr>
            <w:tcW w:w="10742" w:type="dxa"/>
            <w:gridSpan w:val="6"/>
            <w:shd w:val="clear" w:color="auto" w:fill="F2F2F2" w:themeFill="background1" w:themeFillShade="F2"/>
            <w:vAlign w:val="center"/>
          </w:tcPr>
          <w:p w14:paraId="24B1839D" w14:textId="5415DC29" w:rsidR="00451B4A" w:rsidRDefault="00451B4A" w:rsidP="00D977D7">
            <w:pPr>
              <w:pStyle w:val="Heading3"/>
              <w:spacing w:before="120" w:after="120"/>
            </w:pPr>
            <w:r>
              <w:t>Public Health Act authorised officers</w:t>
            </w:r>
          </w:p>
        </w:tc>
      </w:tr>
      <w:tr w:rsidR="00925642" w14:paraId="62D5C79B" w14:textId="77777777" w:rsidTr="009E14E0">
        <w:trPr>
          <w:trHeight w:val="680"/>
        </w:trPr>
        <w:tc>
          <w:tcPr>
            <w:tcW w:w="529" w:type="dxa"/>
            <w:vAlign w:val="center"/>
          </w:tcPr>
          <w:p w14:paraId="4C5431E9" w14:textId="77777777" w:rsidR="00925642" w:rsidRDefault="00925642" w:rsidP="00930364">
            <w:pPr>
              <w:numPr>
                <w:ilvl w:val="0"/>
                <w:numId w:val="2"/>
              </w:numPr>
              <w:spacing w:before="40" w:after="40"/>
              <w:ind w:left="284" w:hanging="284"/>
              <w:jc w:val="center"/>
            </w:pPr>
          </w:p>
        </w:tc>
        <w:tc>
          <w:tcPr>
            <w:tcW w:w="9210" w:type="dxa"/>
            <w:gridSpan w:val="4"/>
            <w:vAlign w:val="center"/>
          </w:tcPr>
          <w:p w14:paraId="550B8E7C" w14:textId="77777777" w:rsidR="00925642" w:rsidRDefault="00925642" w:rsidP="005555DA">
            <w:pPr>
              <w:spacing w:before="40" w:after="40"/>
            </w:pPr>
            <w:r>
              <w:t xml:space="preserve">What is the number of </w:t>
            </w:r>
            <w:r w:rsidR="00A467F8">
              <w:t>full time equivalent (</w:t>
            </w:r>
            <w:r>
              <w:t>FTE</w:t>
            </w:r>
            <w:r w:rsidR="00A467F8">
              <w:t>)</w:t>
            </w:r>
            <w:r>
              <w:t xml:space="preserve"> PH Act authorised officers working in your LGA?</w:t>
            </w:r>
          </w:p>
        </w:tc>
        <w:tc>
          <w:tcPr>
            <w:tcW w:w="1003" w:type="dxa"/>
            <w:vAlign w:val="center"/>
          </w:tcPr>
          <w:p w14:paraId="376618E5" w14:textId="77777777" w:rsidR="00925642" w:rsidRDefault="00925642" w:rsidP="0002291D">
            <w:pPr>
              <w:spacing w:before="40" w:after="40"/>
            </w:pPr>
          </w:p>
        </w:tc>
      </w:tr>
      <w:tr w:rsidR="00925642" w14:paraId="0A56F72E" w14:textId="77777777" w:rsidTr="009E14E0">
        <w:trPr>
          <w:trHeight w:val="680"/>
        </w:trPr>
        <w:tc>
          <w:tcPr>
            <w:tcW w:w="529" w:type="dxa"/>
            <w:vAlign w:val="center"/>
          </w:tcPr>
          <w:p w14:paraId="3E576AE9" w14:textId="77777777" w:rsidR="00925642" w:rsidRDefault="00925642" w:rsidP="00930364">
            <w:pPr>
              <w:numPr>
                <w:ilvl w:val="0"/>
                <w:numId w:val="2"/>
              </w:numPr>
              <w:spacing w:before="40" w:after="40"/>
              <w:ind w:left="284" w:hanging="284"/>
              <w:jc w:val="center"/>
            </w:pPr>
          </w:p>
        </w:tc>
        <w:tc>
          <w:tcPr>
            <w:tcW w:w="9210" w:type="dxa"/>
            <w:gridSpan w:val="4"/>
            <w:vAlign w:val="center"/>
          </w:tcPr>
          <w:p w14:paraId="3AAD522C" w14:textId="77777777" w:rsidR="00925642" w:rsidRDefault="00925642" w:rsidP="00F879B5">
            <w:pPr>
              <w:spacing w:before="40" w:after="40"/>
            </w:pPr>
            <w:r w:rsidRPr="00925642">
              <w:t>What is the number of FTE persons that assist authorised officers with their d</w:t>
            </w:r>
            <w:r w:rsidR="008724F3">
              <w:t xml:space="preserve">uties </w:t>
            </w:r>
            <w:r w:rsidR="00F879B5">
              <w:t xml:space="preserve">in </w:t>
            </w:r>
            <w:r w:rsidR="008724F3">
              <w:t>your L</w:t>
            </w:r>
            <w:r w:rsidRPr="00925642">
              <w:t>GA?</w:t>
            </w:r>
          </w:p>
        </w:tc>
        <w:tc>
          <w:tcPr>
            <w:tcW w:w="1003" w:type="dxa"/>
            <w:vAlign w:val="center"/>
          </w:tcPr>
          <w:p w14:paraId="2636408C" w14:textId="77777777" w:rsidR="00925642" w:rsidRDefault="00925642" w:rsidP="0002291D">
            <w:pPr>
              <w:spacing w:before="40" w:after="40"/>
            </w:pPr>
          </w:p>
        </w:tc>
      </w:tr>
      <w:tr w:rsidR="0060409D" w14:paraId="05B703D6" w14:textId="77777777" w:rsidTr="009E14E0">
        <w:trPr>
          <w:trHeight w:val="964"/>
        </w:trPr>
        <w:tc>
          <w:tcPr>
            <w:tcW w:w="529" w:type="dxa"/>
            <w:vMerge w:val="restart"/>
            <w:vAlign w:val="center"/>
          </w:tcPr>
          <w:p w14:paraId="45555BA7" w14:textId="77777777" w:rsidR="0060409D" w:rsidRDefault="0060409D" w:rsidP="00930364">
            <w:pPr>
              <w:numPr>
                <w:ilvl w:val="0"/>
                <w:numId w:val="2"/>
              </w:numPr>
              <w:spacing w:before="40" w:after="40"/>
              <w:ind w:left="284" w:hanging="284"/>
              <w:jc w:val="center"/>
            </w:pPr>
          </w:p>
        </w:tc>
        <w:tc>
          <w:tcPr>
            <w:tcW w:w="8317" w:type="dxa"/>
            <w:gridSpan w:val="3"/>
            <w:vAlign w:val="center"/>
          </w:tcPr>
          <w:p w14:paraId="76A9FB7E" w14:textId="77777777" w:rsidR="0060409D" w:rsidRDefault="0060409D" w:rsidP="00A467F8">
            <w:pPr>
              <w:spacing w:before="40" w:after="40"/>
            </w:pPr>
            <w:r>
              <w:t>Has your LGA experienced difficulties recruiting appropriately qualified persons to be designated as authorised officers under the PH Act during the reporting period?</w:t>
            </w:r>
          </w:p>
        </w:tc>
        <w:tc>
          <w:tcPr>
            <w:tcW w:w="893" w:type="dxa"/>
            <w:vAlign w:val="center"/>
          </w:tcPr>
          <w:p w14:paraId="72220B34" w14:textId="77777777" w:rsidR="0060409D" w:rsidRDefault="0060409D" w:rsidP="00925642">
            <w:pPr>
              <w:spacing w:before="40" w:after="40"/>
            </w:pPr>
            <w:r>
              <w:t xml:space="preserve">Yes </w:t>
            </w:r>
          </w:p>
          <w:p w14:paraId="1F14C29A" w14:textId="77777777" w:rsidR="0060409D" w:rsidRDefault="0060409D" w:rsidP="00925642">
            <w:pPr>
              <w:spacing w:before="40" w:after="40"/>
            </w:pPr>
            <w:r>
              <w:t>No</w:t>
            </w:r>
          </w:p>
        </w:tc>
        <w:tc>
          <w:tcPr>
            <w:tcW w:w="1003" w:type="dxa"/>
            <w:vAlign w:val="center"/>
          </w:tcPr>
          <w:p w14:paraId="7A7A5965" w14:textId="77777777" w:rsidR="0060409D" w:rsidRDefault="0060409D" w:rsidP="00925642">
            <w:pPr>
              <w:spacing w:before="40" w:after="40"/>
            </w:pPr>
            <w:r>
              <w:fldChar w:fldCharType="begin">
                <w:ffData>
                  <w:name w:val="Check10"/>
                  <w:enabled/>
                  <w:calcOnExit w:val="0"/>
                  <w:checkBox>
                    <w:sizeAuto/>
                    <w:default w:val="0"/>
                  </w:checkBox>
                </w:ffData>
              </w:fldChar>
            </w:r>
            <w:r>
              <w:instrText xml:space="preserve"> FORMCHECKBOX </w:instrText>
            </w:r>
            <w:r w:rsidR="002059CF">
              <w:fldChar w:fldCharType="separate"/>
            </w:r>
            <w:r>
              <w:fldChar w:fldCharType="end"/>
            </w:r>
          </w:p>
          <w:p w14:paraId="42C47486" w14:textId="77777777" w:rsidR="0060409D" w:rsidRDefault="0060409D" w:rsidP="00925642">
            <w:pPr>
              <w:spacing w:before="40" w:after="40"/>
            </w:pPr>
            <w:r>
              <w:fldChar w:fldCharType="begin">
                <w:ffData>
                  <w:name w:val="Check11"/>
                  <w:enabled/>
                  <w:calcOnExit w:val="0"/>
                  <w:checkBox>
                    <w:sizeAuto/>
                    <w:default w:val="0"/>
                  </w:checkBox>
                </w:ffData>
              </w:fldChar>
            </w:r>
            <w:r>
              <w:instrText xml:space="preserve"> FORMCHECKBOX </w:instrText>
            </w:r>
            <w:r w:rsidR="002059CF">
              <w:fldChar w:fldCharType="separate"/>
            </w:r>
            <w:r>
              <w:fldChar w:fldCharType="end"/>
            </w:r>
          </w:p>
        </w:tc>
      </w:tr>
      <w:tr w:rsidR="0060409D" w14:paraId="6B390BF4" w14:textId="77777777" w:rsidTr="009E14E0">
        <w:trPr>
          <w:trHeight w:val="454"/>
        </w:trPr>
        <w:tc>
          <w:tcPr>
            <w:tcW w:w="529" w:type="dxa"/>
            <w:vMerge/>
            <w:vAlign w:val="center"/>
          </w:tcPr>
          <w:p w14:paraId="591AE356" w14:textId="77777777" w:rsidR="0060409D" w:rsidRDefault="0060409D" w:rsidP="00930364">
            <w:pPr>
              <w:numPr>
                <w:ilvl w:val="0"/>
                <w:numId w:val="2"/>
              </w:numPr>
              <w:spacing w:before="40" w:after="40"/>
              <w:ind w:left="284" w:hanging="284"/>
              <w:jc w:val="center"/>
            </w:pPr>
          </w:p>
        </w:tc>
        <w:tc>
          <w:tcPr>
            <w:tcW w:w="2511" w:type="dxa"/>
            <w:vAlign w:val="center"/>
          </w:tcPr>
          <w:p w14:paraId="779035BA" w14:textId="77777777" w:rsidR="0060409D" w:rsidRDefault="0060409D" w:rsidP="00A467F8">
            <w:pPr>
              <w:spacing w:before="40" w:after="40"/>
            </w:pPr>
            <w:r>
              <w:t>If yes, please specify</w:t>
            </w:r>
          </w:p>
        </w:tc>
        <w:tc>
          <w:tcPr>
            <w:tcW w:w="7702" w:type="dxa"/>
            <w:gridSpan w:val="4"/>
            <w:vAlign w:val="center"/>
          </w:tcPr>
          <w:p w14:paraId="726A1874" w14:textId="77777777" w:rsidR="0060409D" w:rsidRDefault="0060409D" w:rsidP="00925642">
            <w:pPr>
              <w:spacing w:before="40" w:after="40"/>
            </w:pPr>
          </w:p>
        </w:tc>
      </w:tr>
      <w:tr w:rsidR="00925642" w14:paraId="0079D074" w14:textId="77777777" w:rsidTr="009E14E0">
        <w:trPr>
          <w:trHeight w:val="680"/>
        </w:trPr>
        <w:tc>
          <w:tcPr>
            <w:tcW w:w="529" w:type="dxa"/>
            <w:vMerge w:val="restart"/>
            <w:vAlign w:val="center"/>
          </w:tcPr>
          <w:p w14:paraId="068C8C8D" w14:textId="77777777" w:rsidR="00925642" w:rsidRDefault="00925642" w:rsidP="00930364">
            <w:pPr>
              <w:numPr>
                <w:ilvl w:val="0"/>
                <w:numId w:val="2"/>
              </w:numPr>
              <w:spacing w:before="40" w:after="40"/>
              <w:ind w:left="284" w:hanging="284"/>
              <w:jc w:val="center"/>
            </w:pPr>
          </w:p>
        </w:tc>
        <w:tc>
          <w:tcPr>
            <w:tcW w:w="8317" w:type="dxa"/>
            <w:gridSpan w:val="3"/>
            <w:vAlign w:val="center"/>
          </w:tcPr>
          <w:p w14:paraId="58F8A8E8" w14:textId="77777777" w:rsidR="00925642" w:rsidRDefault="00925642" w:rsidP="00A467F8">
            <w:pPr>
              <w:spacing w:before="40" w:after="40"/>
            </w:pPr>
            <w:r>
              <w:t>Has your LGA had any authorised officers return their certificate of authority (i.e. cease to be authorised officers) during the reporting period?</w:t>
            </w:r>
          </w:p>
        </w:tc>
        <w:tc>
          <w:tcPr>
            <w:tcW w:w="893" w:type="dxa"/>
            <w:vAlign w:val="center"/>
          </w:tcPr>
          <w:p w14:paraId="5674A226" w14:textId="77777777" w:rsidR="00925642" w:rsidRDefault="00925642" w:rsidP="00925642">
            <w:pPr>
              <w:spacing w:before="40" w:after="40"/>
            </w:pPr>
            <w:r>
              <w:t xml:space="preserve">Yes </w:t>
            </w:r>
          </w:p>
          <w:p w14:paraId="537D6BC9" w14:textId="77777777" w:rsidR="00925642" w:rsidRDefault="00925642" w:rsidP="00925642">
            <w:pPr>
              <w:spacing w:before="40" w:after="40"/>
            </w:pPr>
            <w:r>
              <w:t>No</w:t>
            </w:r>
          </w:p>
        </w:tc>
        <w:tc>
          <w:tcPr>
            <w:tcW w:w="1003" w:type="dxa"/>
            <w:vAlign w:val="center"/>
          </w:tcPr>
          <w:p w14:paraId="0D9CF203" w14:textId="77777777" w:rsidR="00925642" w:rsidRDefault="00925642" w:rsidP="00925642">
            <w:pPr>
              <w:spacing w:before="40" w:after="40"/>
            </w:pPr>
            <w:r>
              <w:fldChar w:fldCharType="begin">
                <w:ffData>
                  <w:name w:val="Check10"/>
                  <w:enabled/>
                  <w:calcOnExit w:val="0"/>
                  <w:checkBox>
                    <w:sizeAuto/>
                    <w:default w:val="0"/>
                  </w:checkBox>
                </w:ffData>
              </w:fldChar>
            </w:r>
            <w:r>
              <w:instrText xml:space="preserve"> FORMCHECKBOX </w:instrText>
            </w:r>
            <w:r w:rsidR="002059CF">
              <w:fldChar w:fldCharType="separate"/>
            </w:r>
            <w:r>
              <w:fldChar w:fldCharType="end"/>
            </w:r>
          </w:p>
          <w:p w14:paraId="58FD1775" w14:textId="77777777" w:rsidR="00925642" w:rsidRDefault="00925642" w:rsidP="00925642">
            <w:pPr>
              <w:spacing w:before="40" w:after="40"/>
            </w:pPr>
            <w:r>
              <w:fldChar w:fldCharType="begin">
                <w:ffData>
                  <w:name w:val="Check11"/>
                  <w:enabled/>
                  <w:calcOnExit w:val="0"/>
                  <w:checkBox>
                    <w:sizeAuto/>
                    <w:default w:val="0"/>
                  </w:checkBox>
                </w:ffData>
              </w:fldChar>
            </w:r>
            <w:r>
              <w:instrText xml:space="preserve"> FORMCHECKBOX </w:instrText>
            </w:r>
            <w:r w:rsidR="002059CF">
              <w:fldChar w:fldCharType="separate"/>
            </w:r>
            <w:r>
              <w:fldChar w:fldCharType="end"/>
            </w:r>
          </w:p>
        </w:tc>
      </w:tr>
      <w:tr w:rsidR="00925642" w14:paraId="31D49EDA" w14:textId="77777777" w:rsidTr="009E14E0">
        <w:trPr>
          <w:trHeight w:val="569"/>
        </w:trPr>
        <w:tc>
          <w:tcPr>
            <w:tcW w:w="529" w:type="dxa"/>
            <w:vMerge/>
          </w:tcPr>
          <w:p w14:paraId="5C3EA9A9" w14:textId="77777777" w:rsidR="00925642" w:rsidRDefault="00925642" w:rsidP="003A5051">
            <w:pPr>
              <w:numPr>
                <w:ilvl w:val="0"/>
                <w:numId w:val="2"/>
              </w:numPr>
              <w:spacing w:before="40" w:after="40"/>
              <w:ind w:left="284" w:hanging="284"/>
            </w:pPr>
          </w:p>
        </w:tc>
        <w:tc>
          <w:tcPr>
            <w:tcW w:w="7600" w:type="dxa"/>
            <w:gridSpan w:val="2"/>
            <w:vAlign w:val="center"/>
          </w:tcPr>
          <w:p w14:paraId="6AFFA916" w14:textId="77777777" w:rsidR="00925642" w:rsidRDefault="00925642" w:rsidP="00A467F8">
            <w:pPr>
              <w:spacing w:before="40" w:after="40"/>
            </w:pPr>
            <w:r>
              <w:t>If yes, how many?</w:t>
            </w:r>
          </w:p>
        </w:tc>
        <w:tc>
          <w:tcPr>
            <w:tcW w:w="2613" w:type="dxa"/>
            <w:gridSpan w:val="3"/>
            <w:vAlign w:val="center"/>
          </w:tcPr>
          <w:p w14:paraId="6D069D7C" w14:textId="77777777" w:rsidR="00925642" w:rsidRDefault="00925642" w:rsidP="00925642">
            <w:pPr>
              <w:spacing w:before="40" w:after="40"/>
            </w:pPr>
          </w:p>
        </w:tc>
      </w:tr>
    </w:tbl>
    <w:p w14:paraId="3C0D6852" w14:textId="531D9684" w:rsidR="00811929" w:rsidRDefault="00811929"/>
    <w:p w14:paraId="31241AC6" w14:textId="5123E915" w:rsidR="00943B63" w:rsidRDefault="00943B63"/>
    <w:p w14:paraId="69B1AB95" w14:textId="77777777" w:rsidR="00943B63" w:rsidRDefault="00943B63"/>
    <w:tbl>
      <w:tblPr>
        <w:tblW w:w="10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8"/>
        <w:gridCol w:w="94"/>
        <w:gridCol w:w="1331"/>
        <w:gridCol w:w="992"/>
        <w:gridCol w:w="1418"/>
        <w:gridCol w:w="345"/>
        <w:gridCol w:w="707"/>
        <w:gridCol w:w="224"/>
        <w:gridCol w:w="708"/>
        <w:gridCol w:w="709"/>
        <w:gridCol w:w="425"/>
        <w:gridCol w:w="1412"/>
        <w:gridCol w:w="940"/>
        <w:gridCol w:w="54"/>
        <w:gridCol w:w="1138"/>
      </w:tblGrid>
      <w:tr w:rsidR="00925642" w14:paraId="625F3E5C" w14:textId="77777777" w:rsidTr="009E14E0">
        <w:trPr>
          <w:trHeight w:val="1020"/>
        </w:trPr>
        <w:tc>
          <w:tcPr>
            <w:tcW w:w="10915" w:type="dxa"/>
            <w:gridSpan w:val="15"/>
            <w:tcBorders>
              <w:top w:val="nil"/>
              <w:left w:val="nil"/>
              <w:bottom w:val="single" w:sz="4" w:space="0" w:color="auto"/>
              <w:right w:val="nil"/>
            </w:tcBorders>
            <w:vAlign w:val="center"/>
          </w:tcPr>
          <w:p w14:paraId="32903C1F" w14:textId="450B8064" w:rsidR="00925642" w:rsidRPr="00943B63" w:rsidRDefault="00AD0FF8" w:rsidP="00943B63">
            <w:pPr>
              <w:pStyle w:val="Heading4"/>
              <w:spacing w:before="0" w:after="0"/>
              <w:rPr>
                <w:noProof/>
                <w:position w:val="6"/>
                <w:sz w:val="36"/>
                <w:szCs w:val="36"/>
                <w:lang w:eastAsia="en-AU"/>
              </w:rPr>
            </w:pPr>
            <w:r w:rsidRPr="00943B63">
              <w:rPr>
                <w:noProof/>
                <w:position w:val="6"/>
                <w:sz w:val="36"/>
                <w:szCs w:val="36"/>
                <w:lang w:eastAsia="en-AU"/>
              </w:rPr>
              <w:lastRenderedPageBreak/>
              <mc:AlternateContent>
                <mc:Choice Requires="wps">
                  <w:drawing>
                    <wp:anchor distT="0" distB="0" distL="114300" distR="114300" simplePos="0" relativeHeight="251658240" behindDoc="1" locked="0" layoutInCell="1" allowOverlap="1" wp14:anchorId="7C2C44DD" wp14:editId="7FD13C21">
                      <wp:simplePos x="0" y="0"/>
                      <wp:positionH relativeFrom="column">
                        <wp:posOffset>695325</wp:posOffset>
                      </wp:positionH>
                      <wp:positionV relativeFrom="paragraph">
                        <wp:posOffset>17780</wp:posOffset>
                      </wp:positionV>
                      <wp:extent cx="6191250" cy="238125"/>
                      <wp:effectExtent l="0" t="0" r="0"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0"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6E01D9" w14:textId="77777777" w:rsidR="0002291D" w:rsidRDefault="0002291D" w:rsidP="00F12475">
                                  <w:pPr>
                                    <w:spacing w:after="0"/>
                                  </w:pPr>
                                  <w:r>
                                    <w:t>The information gathered in this section relates to your core functions under the Food Act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C2C44DD" id="Text Box 4" o:spid="_x0000_s1027" type="#_x0000_t202" style="position:absolute;margin-left:54.75pt;margin-top:1.4pt;width:487.5pt;height:18.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" stroked="f">
                      <v:textbox>
                        <w:txbxContent>
                          <w:p w14:paraId="656E01D9" w14:textId="77777777" w:rsidR="0002291D" w:rsidRDefault="0002291D" w:rsidP="00F12475">
                            <w:pPr>
                              <w:spacing w:after="0"/>
                            </w:pPr>
                            <w:r>
                              <w:t>The information gathered in this section relates to your core functions under the Food Act</w:t>
                            </w:r>
                          </w:p>
                        </w:txbxContent>
                      </v:textbox>
                    </v:shape>
                  </w:pict>
                </mc:Fallback>
              </mc:AlternateContent>
            </w:r>
            <w:r w:rsidR="00F12475" w:rsidRPr="00943B63">
              <w:rPr>
                <w:position w:val="6"/>
                <w:sz w:val="36"/>
                <w:szCs w:val="36"/>
              </w:rPr>
              <w:t>Part B</w:t>
            </w:r>
          </w:p>
        </w:tc>
      </w:tr>
      <w:tr w:rsidR="00451B4A" w14:paraId="0929C4BE" w14:textId="77777777" w:rsidTr="009E14E0">
        <w:trPr>
          <w:trHeight w:val="521"/>
        </w:trPr>
        <w:tc>
          <w:tcPr>
            <w:tcW w:w="10915" w:type="dxa"/>
            <w:gridSpan w:val="15"/>
            <w:tcBorders>
              <w:top w:val="single" w:sz="4" w:space="0" w:color="auto"/>
            </w:tcBorders>
            <w:shd w:val="clear" w:color="auto" w:fill="F2F2F2" w:themeFill="background1" w:themeFillShade="F2"/>
            <w:vAlign w:val="center"/>
          </w:tcPr>
          <w:p w14:paraId="46BE2F4F" w14:textId="4673EDF2" w:rsidR="00451B4A" w:rsidRDefault="00451B4A" w:rsidP="00D977D7">
            <w:pPr>
              <w:pStyle w:val="Heading3"/>
              <w:spacing w:before="0" w:after="0"/>
            </w:pPr>
            <w:r>
              <w:t>Food Act authorised officers</w:t>
            </w:r>
          </w:p>
        </w:tc>
      </w:tr>
      <w:tr w:rsidR="00C2794B" w14:paraId="40CBF011" w14:textId="77777777" w:rsidTr="00F7284B">
        <w:trPr>
          <w:trHeight w:val="571"/>
        </w:trPr>
        <w:tc>
          <w:tcPr>
            <w:tcW w:w="512" w:type="dxa"/>
            <w:gridSpan w:val="2"/>
            <w:tcBorders>
              <w:top w:val="single" w:sz="4" w:space="0" w:color="auto"/>
            </w:tcBorders>
            <w:vAlign w:val="center"/>
          </w:tcPr>
          <w:p w14:paraId="7AE84C19" w14:textId="77777777" w:rsidR="003A5051" w:rsidRDefault="003A5051" w:rsidP="00930364">
            <w:pPr>
              <w:numPr>
                <w:ilvl w:val="0"/>
                <w:numId w:val="2"/>
              </w:numPr>
              <w:spacing w:before="40" w:after="40"/>
              <w:ind w:left="284" w:hanging="284"/>
              <w:jc w:val="center"/>
            </w:pPr>
          </w:p>
        </w:tc>
        <w:tc>
          <w:tcPr>
            <w:tcW w:w="9211" w:type="dxa"/>
            <w:gridSpan w:val="11"/>
            <w:tcBorders>
              <w:top w:val="single" w:sz="4" w:space="0" w:color="auto"/>
            </w:tcBorders>
            <w:vAlign w:val="center"/>
          </w:tcPr>
          <w:p w14:paraId="3CBC64E0" w14:textId="77777777" w:rsidR="003A5051" w:rsidRDefault="00917242" w:rsidP="00A467F8">
            <w:pPr>
              <w:spacing w:before="40" w:after="40"/>
            </w:pPr>
            <w:bookmarkStart w:id="0" w:name="_Hlk55994117"/>
            <w:r>
              <w:t xml:space="preserve">What is the </w:t>
            </w:r>
            <w:r w:rsidR="00380FAC">
              <w:t>number of FTE</w:t>
            </w:r>
            <w:r>
              <w:t xml:space="preserve"> Food Act authorised officers?</w:t>
            </w:r>
            <w:bookmarkEnd w:id="0"/>
          </w:p>
        </w:tc>
        <w:tc>
          <w:tcPr>
            <w:tcW w:w="1192" w:type="dxa"/>
            <w:gridSpan w:val="2"/>
            <w:tcBorders>
              <w:top w:val="single" w:sz="4" w:space="0" w:color="auto"/>
            </w:tcBorders>
            <w:vAlign w:val="center"/>
          </w:tcPr>
          <w:p w14:paraId="2276C0B7" w14:textId="77777777" w:rsidR="003A5051" w:rsidRDefault="003A5051" w:rsidP="0002291D">
            <w:pPr>
              <w:spacing w:before="40" w:after="40"/>
            </w:pPr>
          </w:p>
        </w:tc>
      </w:tr>
      <w:tr w:rsidR="005A0B78" w14:paraId="1016990E" w14:textId="77777777" w:rsidTr="005C78EB">
        <w:trPr>
          <w:trHeight w:val="680"/>
        </w:trPr>
        <w:tc>
          <w:tcPr>
            <w:tcW w:w="512" w:type="dxa"/>
            <w:gridSpan w:val="2"/>
            <w:vAlign w:val="center"/>
          </w:tcPr>
          <w:p w14:paraId="6AC58FDE" w14:textId="77777777" w:rsidR="005A0B78" w:rsidRDefault="005A0B78" w:rsidP="00930364">
            <w:pPr>
              <w:numPr>
                <w:ilvl w:val="0"/>
                <w:numId w:val="2"/>
              </w:numPr>
              <w:spacing w:before="40" w:after="40"/>
              <w:ind w:left="284" w:hanging="284"/>
              <w:jc w:val="center"/>
            </w:pPr>
          </w:p>
        </w:tc>
        <w:tc>
          <w:tcPr>
            <w:tcW w:w="9211" w:type="dxa"/>
            <w:gridSpan w:val="11"/>
            <w:vAlign w:val="center"/>
          </w:tcPr>
          <w:p w14:paraId="382D33BB" w14:textId="77777777" w:rsidR="005A0B78" w:rsidRDefault="005A0B78" w:rsidP="00A467F8">
            <w:pPr>
              <w:spacing w:before="40" w:after="40"/>
            </w:pPr>
            <w:bookmarkStart w:id="1" w:name="_Hlk55994125"/>
            <w:r>
              <w:t>What is the number of FTE persons that assist with the discharge of duties of Food Act authorised officers?</w:t>
            </w:r>
            <w:bookmarkEnd w:id="1"/>
          </w:p>
        </w:tc>
        <w:tc>
          <w:tcPr>
            <w:tcW w:w="1192" w:type="dxa"/>
            <w:gridSpan w:val="2"/>
            <w:vAlign w:val="center"/>
          </w:tcPr>
          <w:p w14:paraId="39265EFB" w14:textId="77777777" w:rsidR="005A0B78" w:rsidRDefault="005A0B78" w:rsidP="00C2794B">
            <w:pPr>
              <w:spacing w:before="40" w:after="40"/>
            </w:pPr>
          </w:p>
        </w:tc>
      </w:tr>
      <w:tr w:rsidR="00BC27C8" w14:paraId="306B540A" w14:textId="77777777" w:rsidTr="00BC27C8">
        <w:trPr>
          <w:trHeight w:val="593"/>
        </w:trPr>
        <w:tc>
          <w:tcPr>
            <w:tcW w:w="512" w:type="dxa"/>
            <w:gridSpan w:val="2"/>
            <w:vMerge w:val="restart"/>
            <w:vAlign w:val="center"/>
          </w:tcPr>
          <w:p w14:paraId="4DFA67B5" w14:textId="77777777" w:rsidR="00BC27C8" w:rsidRDefault="00BC27C8" w:rsidP="00930364">
            <w:pPr>
              <w:numPr>
                <w:ilvl w:val="0"/>
                <w:numId w:val="2"/>
              </w:numPr>
              <w:spacing w:before="40" w:after="40"/>
              <w:ind w:left="284" w:hanging="284"/>
              <w:jc w:val="center"/>
            </w:pPr>
          </w:p>
        </w:tc>
        <w:tc>
          <w:tcPr>
            <w:tcW w:w="10403" w:type="dxa"/>
            <w:gridSpan w:val="13"/>
            <w:vAlign w:val="center"/>
          </w:tcPr>
          <w:p w14:paraId="567061F8" w14:textId="1384AC5E" w:rsidR="00BC27C8" w:rsidRDefault="00BC27C8" w:rsidP="00C2794B">
            <w:pPr>
              <w:spacing w:before="40" w:after="40"/>
            </w:pPr>
            <w:bookmarkStart w:id="2" w:name="_Hlk55994130"/>
            <w:r>
              <w:t>What are</w:t>
            </w:r>
            <w:r w:rsidRPr="00D97517">
              <w:t xml:space="preserve"> the</w:t>
            </w:r>
            <w:r>
              <w:t xml:space="preserve"> primary</w:t>
            </w:r>
            <w:r w:rsidRPr="00D97517">
              <w:t xml:space="preserve"> qualifications of </w:t>
            </w:r>
            <w:r w:rsidRPr="005B4C2E">
              <w:t xml:space="preserve">Food Act authorised officers </w:t>
            </w:r>
            <w:r w:rsidRPr="00D97517">
              <w:t xml:space="preserve">that do not hold </w:t>
            </w:r>
            <w:r w:rsidRPr="00BF2F46">
              <w:t>qualifications suitable to be appointed as an Environmental Health Officer,</w:t>
            </w:r>
            <w:r>
              <w:t xml:space="preserve"> and the </w:t>
            </w:r>
            <w:r w:rsidRPr="00601711">
              <w:t xml:space="preserve">number of </w:t>
            </w:r>
            <w:r w:rsidRPr="0087619D">
              <w:t xml:space="preserve">Food Act authorised officers </w:t>
            </w:r>
            <w:r>
              <w:t xml:space="preserve">with this qualification? (list each qualification type, subject and number of officers) </w:t>
            </w:r>
            <w:bookmarkEnd w:id="2"/>
          </w:p>
        </w:tc>
      </w:tr>
      <w:tr w:rsidR="00BC27C8" w14:paraId="4D544688" w14:textId="77777777" w:rsidTr="00BC27C8">
        <w:trPr>
          <w:trHeight w:val="366"/>
        </w:trPr>
        <w:tc>
          <w:tcPr>
            <w:tcW w:w="512" w:type="dxa"/>
            <w:gridSpan w:val="2"/>
            <w:vMerge/>
            <w:vAlign w:val="center"/>
          </w:tcPr>
          <w:p w14:paraId="3C865FAC" w14:textId="77777777" w:rsidR="00BC27C8" w:rsidRDefault="00BC27C8" w:rsidP="00930364">
            <w:pPr>
              <w:numPr>
                <w:ilvl w:val="0"/>
                <w:numId w:val="2"/>
              </w:numPr>
              <w:spacing w:before="40" w:after="40"/>
              <w:ind w:left="284" w:hanging="284"/>
              <w:jc w:val="center"/>
            </w:pPr>
          </w:p>
        </w:tc>
        <w:tc>
          <w:tcPr>
            <w:tcW w:w="10403" w:type="dxa"/>
            <w:gridSpan w:val="13"/>
            <w:vAlign w:val="center"/>
          </w:tcPr>
          <w:p w14:paraId="0A111B62" w14:textId="77777777" w:rsidR="00BC27C8" w:rsidRDefault="00BC27C8" w:rsidP="00BC27C8">
            <w:pPr>
              <w:spacing w:after="0"/>
            </w:pPr>
          </w:p>
        </w:tc>
      </w:tr>
      <w:tr w:rsidR="00BC27C8" w14:paraId="669B01FC" w14:textId="77777777" w:rsidTr="00E75504">
        <w:trPr>
          <w:trHeight w:val="338"/>
        </w:trPr>
        <w:tc>
          <w:tcPr>
            <w:tcW w:w="512" w:type="dxa"/>
            <w:gridSpan w:val="2"/>
            <w:vMerge w:val="restart"/>
            <w:vAlign w:val="center"/>
          </w:tcPr>
          <w:p w14:paraId="2083E185" w14:textId="77777777" w:rsidR="00BC27C8" w:rsidRDefault="00BC27C8" w:rsidP="00930364">
            <w:pPr>
              <w:numPr>
                <w:ilvl w:val="0"/>
                <w:numId w:val="2"/>
              </w:numPr>
              <w:spacing w:before="40" w:after="40"/>
              <w:ind w:left="284" w:hanging="284"/>
              <w:jc w:val="center"/>
            </w:pPr>
          </w:p>
        </w:tc>
        <w:tc>
          <w:tcPr>
            <w:tcW w:w="10403" w:type="dxa"/>
            <w:gridSpan w:val="13"/>
            <w:tcBorders>
              <w:bottom w:val="single" w:sz="4" w:space="0" w:color="auto"/>
            </w:tcBorders>
            <w:vAlign w:val="center"/>
          </w:tcPr>
          <w:p w14:paraId="15011BFA" w14:textId="352CB0F9" w:rsidR="00BC27C8" w:rsidRPr="00543FE0" w:rsidRDefault="00BC27C8" w:rsidP="00C2794B">
            <w:pPr>
              <w:spacing w:before="40" w:after="40"/>
            </w:pPr>
            <w:bookmarkStart w:id="3" w:name="_Hlk55994137"/>
            <w:r>
              <w:t>Please provide</w:t>
            </w:r>
            <w:r w:rsidRPr="00543FE0">
              <w:t xml:space="preserve"> comments in relation to </w:t>
            </w:r>
            <w:r>
              <w:t xml:space="preserve">questions 6 – 8 on </w:t>
            </w:r>
            <w:r w:rsidRPr="00543FE0">
              <w:t>Food Act authorised officers</w:t>
            </w:r>
            <w:bookmarkEnd w:id="3"/>
          </w:p>
        </w:tc>
      </w:tr>
      <w:tr w:rsidR="00BC27C8" w14:paraId="632BE42A" w14:textId="77777777" w:rsidTr="00C173A4">
        <w:trPr>
          <w:trHeight w:val="337"/>
        </w:trPr>
        <w:tc>
          <w:tcPr>
            <w:tcW w:w="512" w:type="dxa"/>
            <w:gridSpan w:val="2"/>
            <w:vMerge/>
            <w:tcBorders>
              <w:bottom w:val="single" w:sz="4" w:space="0" w:color="auto"/>
            </w:tcBorders>
            <w:vAlign w:val="center"/>
          </w:tcPr>
          <w:p w14:paraId="15C2F3EA" w14:textId="77777777" w:rsidR="00BC27C8" w:rsidRDefault="00BC27C8" w:rsidP="00930364">
            <w:pPr>
              <w:numPr>
                <w:ilvl w:val="0"/>
                <w:numId w:val="2"/>
              </w:numPr>
              <w:spacing w:before="40" w:after="40"/>
              <w:ind w:left="284" w:hanging="284"/>
              <w:jc w:val="center"/>
            </w:pPr>
          </w:p>
        </w:tc>
        <w:tc>
          <w:tcPr>
            <w:tcW w:w="10403" w:type="dxa"/>
            <w:gridSpan w:val="13"/>
            <w:tcBorders>
              <w:bottom w:val="single" w:sz="4" w:space="0" w:color="auto"/>
            </w:tcBorders>
            <w:vAlign w:val="center"/>
          </w:tcPr>
          <w:p w14:paraId="73140C61" w14:textId="77777777" w:rsidR="00BC27C8" w:rsidRDefault="00BC27C8" w:rsidP="00C2794B">
            <w:pPr>
              <w:spacing w:before="40" w:after="40"/>
            </w:pPr>
          </w:p>
        </w:tc>
      </w:tr>
      <w:tr w:rsidR="003A0B7D" w14:paraId="4E81EE62" w14:textId="77777777" w:rsidTr="009E14E0">
        <w:trPr>
          <w:trHeight w:val="419"/>
        </w:trPr>
        <w:tc>
          <w:tcPr>
            <w:tcW w:w="10915" w:type="dxa"/>
            <w:gridSpan w:val="15"/>
            <w:shd w:val="clear" w:color="auto" w:fill="F2F2F2" w:themeFill="background1" w:themeFillShade="F2"/>
            <w:vAlign w:val="center"/>
          </w:tcPr>
          <w:p w14:paraId="40F33D42" w14:textId="1B147A0C" w:rsidR="003A0B7D" w:rsidRDefault="003A0B7D" w:rsidP="00D977D7">
            <w:pPr>
              <w:pStyle w:val="Heading3"/>
              <w:spacing w:before="120" w:after="120"/>
            </w:pPr>
            <w:r>
              <w:t>Food businesses</w:t>
            </w:r>
          </w:p>
        </w:tc>
      </w:tr>
      <w:tr w:rsidR="00C2794B" w14:paraId="75691274" w14:textId="77777777" w:rsidTr="005C78EB">
        <w:trPr>
          <w:trHeight w:val="680"/>
        </w:trPr>
        <w:tc>
          <w:tcPr>
            <w:tcW w:w="512" w:type="dxa"/>
            <w:gridSpan w:val="2"/>
            <w:vAlign w:val="center"/>
          </w:tcPr>
          <w:p w14:paraId="722FD19A" w14:textId="77777777" w:rsidR="003A5051" w:rsidRDefault="003A5051" w:rsidP="00930364">
            <w:pPr>
              <w:numPr>
                <w:ilvl w:val="0"/>
                <w:numId w:val="2"/>
              </w:numPr>
              <w:spacing w:before="40" w:after="40"/>
              <w:ind w:left="284" w:hanging="284"/>
              <w:jc w:val="center"/>
            </w:pPr>
          </w:p>
        </w:tc>
        <w:tc>
          <w:tcPr>
            <w:tcW w:w="9211" w:type="dxa"/>
            <w:gridSpan w:val="11"/>
            <w:vAlign w:val="center"/>
          </w:tcPr>
          <w:p w14:paraId="2F89008D" w14:textId="77777777" w:rsidR="003A5051" w:rsidRDefault="003A5051" w:rsidP="005555DA">
            <w:pPr>
              <w:spacing w:before="40" w:after="40"/>
            </w:pPr>
            <w:bookmarkStart w:id="4" w:name="_Hlk55994459"/>
            <w:r>
              <w:t>What is the total number of food businesses in the enforcement agency’s jurisdiction?</w:t>
            </w:r>
            <w:bookmarkEnd w:id="4"/>
          </w:p>
        </w:tc>
        <w:tc>
          <w:tcPr>
            <w:tcW w:w="1192" w:type="dxa"/>
            <w:gridSpan w:val="2"/>
            <w:vAlign w:val="center"/>
          </w:tcPr>
          <w:p w14:paraId="35E6E196" w14:textId="77777777" w:rsidR="003A5051" w:rsidRDefault="003A5051" w:rsidP="0002291D">
            <w:pPr>
              <w:spacing w:before="40" w:after="40"/>
            </w:pPr>
          </w:p>
        </w:tc>
      </w:tr>
      <w:tr w:rsidR="00581F1F" w14:paraId="3BB95103" w14:textId="77777777" w:rsidTr="005C78EB">
        <w:trPr>
          <w:trHeight w:val="680"/>
        </w:trPr>
        <w:tc>
          <w:tcPr>
            <w:tcW w:w="512" w:type="dxa"/>
            <w:gridSpan w:val="2"/>
            <w:vAlign w:val="center"/>
          </w:tcPr>
          <w:p w14:paraId="21020FE8" w14:textId="77777777" w:rsidR="00581F1F" w:rsidRDefault="00581F1F" w:rsidP="00930364">
            <w:pPr>
              <w:numPr>
                <w:ilvl w:val="0"/>
                <w:numId w:val="2"/>
              </w:numPr>
              <w:spacing w:before="40" w:after="40"/>
              <w:ind w:left="284" w:hanging="284"/>
              <w:jc w:val="center"/>
            </w:pPr>
          </w:p>
        </w:tc>
        <w:tc>
          <w:tcPr>
            <w:tcW w:w="9211" w:type="dxa"/>
            <w:gridSpan w:val="11"/>
            <w:vAlign w:val="center"/>
          </w:tcPr>
          <w:p w14:paraId="6728F5D8" w14:textId="1681AD55" w:rsidR="00581F1F" w:rsidRDefault="00DF73F9" w:rsidP="005555DA">
            <w:pPr>
              <w:spacing w:before="40" w:after="40"/>
            </w:pPr>
            <w:r>
              <w:t>E</w:t>
            </w:r>
            <w:r w:rsidR="00581F1F">
              <w:t>xplain how the enforcement agency determines the frequency of routine onsite food safety assessments of food businesses</w:t>
            </w:r>
            <w:r w:rsidR="00F578C7">
              <w:t xml:space="preserve"> (please advise if the WA risk priority classification tool is used)</w:t>
            </w:r>
            <w:r w:rsidR="00581F1F">
              <w:t>.</w:t>
            </w:r>
          </w:p>
        </w:tc>
        <w:tc>
          <w:tcPr>
            <w:tcW w:w="1192" w:type="dxa"/>
            <w:gridSpan w:val="2"/>
            <w:vAlign w:val="center"/>
          </w:tcPr>
          <w:p w14:paraId="296C5303" w14:textId="77777777" w:rsidR="00581F1F" w:rsidRDefault="00581F1F" w:rsidP="0002291D">
            <w:pPr>
              <w:spacing w:before="40" w:after="40"/>
            </w:pPr>
          </w:p>
        </w:tc>
      </w:tr>
      <w:tr w:rsidR="00581F1F" w14:paraId="4F8F0EA1" w14:textId="77777777" w:rsidTr="005C78EB">
        <w:trPr>
          <w:trHeight w:val="680"/>
        </w:trPr>
        <w:tc>
          <w:tcPr>
            <w:tcW w:w="512" w:type="dxa"/>
            <w:gridSpan w:val="2"/>
            <w:vAlign w:val="center"/>
          </w:tcPr>
          <w:p w14:paraId="3C215C49" w14:textId="77777777" w:rsidR="00581F1F" w:rsidRDefault="00581F1F" w:rsidP="00930364">
            <w:pPr>
              <w:numPr>
                <w:ilvl w:val="0"/>
                <w:numId w:val="2"/>
              </w:numPr>
              <w:spacing w:before="40" w:after="40"/>
              <w:ind w:left="284" w:hanging="284"/>
              <w:jc w:val="center"/>
            </w:pPr>
          </w:p>
        </w:tc>
        <w:tc>
          <w:tcPr>
            <w:tcW w:w="9211" w:type="dxa"/>
            <w:gridSpan w:val="11"/>
            <w:vAlign w:val="center"/>
          </w:tcPr>
          <w:p w14:paraId="66DE4305" w14:textId="1C1CBC88" w:rsidR="00581F1F" w:rsidRDefault="00581F1F" w:rsidP="005555DA">
            <w:pPr>
              <w:spacing w:before="40" w:after="40"/>
            </w:pPr>
            <w:r>
              <w:t>How many food businesses were assessed at</w:t>
            </w:r>
            <w:r w:rsidR="00677CA1">
              <w:t xml:space="preserve"> the</w:t>
            </w:r>
            <w:r>
              <w:t xml:space="preserve"> frequency that was determined by the enforcement agency?</w:t>
            </w:r>
          </w:p>
        </w:tc>
        <w:tc>
          <w:tcPr>
            <w:tcW w:w="1192" w:type="dxa"/>
            <w:gridSpan w:val="2"/>
            <w:vAlign w:val="center"/>
          </w:tcPr>
          <w:p w14:paraId="77BE033C" w14:textId="77777777" w:rsidR="00581F1F" w:rsidRDefault="00581F1F" w:rsidP="0002291D">
            <w:pPr>
              <w:spacing w:before="40" w:after="40"/>
            </w:pPr>
          </w:p>
        </w:tc>
      </w:tr>
      <w:tr w:rsidR="00C2794B" w14:paraId="5FE7B084" w14:textId="77777777" w:rsidTr="005C78EB">
        <w:trPr>
          <w:trHeight w:val="340"/>
        </w:trPr>
        <w:tc>
          <w:tcPr>
            <w:tcW w:w="512" w:type="dxa"/>
            <w:gridSpan w:val="2"/>
            <w:vAlign w:val="center"/>
          </w:tcPr>
          <w:p w14:paraId="5AF5D99C" w14:textId="77777777" w:rsidR="003A5051" w:rsidRDefault="003A5051" w:rsidP="00930364">
            <w:pPr>
              <w:numPr>
                <w:ilvl w:val="0"/>
                <w:numId w:val="2"/>
              </w:numPr>
              <w:spacing w:before="40" w:after="40"/>
              <w:ind w:left="284" w:hanging="284"/>
              <w:jc w:val="center"/>
            </w:pPr>
          </w:p>
        </w:tc>
        <w:tc>
          <w:tcPr>
            <w:tcW w:w="9211" w:type="dxa"/>
            <w:gridSpan w:val="11"/>
            <w:vAlign w:val="center"/>
          </w:tcPr>
          <w:p w14:paraId="24AA1E0D" w14:textId="74F7C9A8" w:rsidR="003A5051" w:rsidRPr="00543FE0" w:rsidRDefault="00AD0409" w:rsidP="005555DA">
            <w:pPr>
              <w:spacing w:before="40" w:after="40"/>
            </w:pPr>
            <w:bookmarkStart w:id="5" w:name="_Hlk55994466"/>
            <w:r w:rsidRPr="00543FE0">
              <w:t xml:space="preserve">What </w:t>
            </w:r>
            <w:r w:rsidR="00DF73F9">
              <w:t>was</w:t>
            </w:r>
            <w:r w:rsidRPr="00543FE0">
              <w:t xml:space="preserve"> the total number of</w:t>
            </w:r>
            <w:r w:rsidR="003A5051" w:rsidRPr="00543FE0">
              <w:t xml:space="preserve"> </w:t>
            </w:r>
            <w:r w:rsidR="00B26760" w:rsidRPr="00543FE0">
              <w:t xml:space="preserve">routine </w:t>
            </w:r>
            <w:r w:rsidR="003A5051" w:rsidRPr="00543FE0">
              <w:t xml:space="preserve">onsite </w:t>
            </w:r>
            <w:r w:rsidRPr="00543FE0">
              <w:t xml:space="preserve">food safety </w:t>
            </w:r>
            <w:r w:rsidR="003A5051" w:rsidRPr="00543FE0">
              <w:t xml:space="preserve">assessments </w:t>
            </w:r>
            <w:r w:rsidRPr="00543FE0">
              <w:t xml:space="preserve">that </w:t>
            </w:r>
            <w:r w:rsidR="003A5051" w:rsidRPr="00543FE0">
              <w:t>were conducted?</w:t>
            </w:r>
            <w:bookmarkEnd w:id="5"/>
          </w:p>
        </w:tc>
        <w:tc>
          <w:tcPr>
            <w:tcW w:w="1192" w:type="dxa"/>
            <w:gridSpan w:val="2"/>
            <w:vAlign w:val="center"/>
          </w:tcPr>
          <w:p w14:paraId="2D4F8D2D" w14:textId="77777777" w:rsidR="003A5051" w:rsidRPr="00543FE0" w:rsidRDefault="003A5051" w:rsidP="0002291D">
            <w:pPr>
              <w:spacing w:before="40" w:after="40"/>
            </w:pPr>
          </w:p>
        </w:tc>
      </w:tr>
      <w:tr w:rsidR="003A5051" w14:paraId="2281199D" w14:textId="77777777" w:rsidTr="005C78EB">
        <w:trPr>
          <w:trHeight w:val="340"/>
        </w:trPr>
        <w:tc>
          <w:tcPr>
            <w:tcW w:w="512" w:type="dxa"/>
            <w:gridSpan w:val="2"/>
            <w:vMerge w:val="restart"/>
            <w:vAlign w:val="center"/>
          </w:tcPr>
          <w:p w14:paraId="71955313" w14:textId="77777777" w:rsidR="003A5051" w:rsidRDefault="003A5051" w:rsidP="00930364">
            <w:pPr>
              <w:numPr>
                <w:ilvl w:val="0"/>
                <w:numId w:val="2"/>
              </w:numPr>
              <w:spacing w:before="40" w:after="40"/>
              <w:ind w:left="284" w:hanging="284"/>
              <w:jc w:val="center"/>
            </w:pPr>
          </w:p>
        </w:tc>
        <w:tc>
          <w:tcPr>
            <w:tcW w:w="10403" w:type="dxa"/>
            <w:gridSpan w:val="13"/>
            <w:vAlign w:val="center"/>
          </w:tcPr>
          <w:p w14:paraId="08A0F91A" w14:textId="77777777" w:rsidR="003A5051" w:rsidRPr="00543FE0" w:rsidRDefault="003A5051" w:rsidP="0002291D">
            <w:pPr>
              <w:spacing w:before="40" w:after="40"/>
            </w:pPr>
            <w:bookmarkStart w:id="6" w:name="_Hlk55996079"/>
            <w:r w:rsidRPr="00543FE0">
              <w:t>What is the number of food businesses by risk rating?</w:t>
            </w:r>
            <w:bookmarkEnd w:id="6"/>
          </w:p>
        </w:tc>
      </w:tr>
      <w:tr w:rsidR="00F7284B" w14:paraId="489BAE4F" w14:textId="77777777" w:rsidTr="00F7284B">
        <w:trPr>
          <w:trHeight w:val="340"/>
        </w:trPr>
        <w:tc>
          <w:tcPr>
            <w:tcW w:w="512" w:type="dxa"/>
            <w:gridSpan w:val="2"/>
            <w:vMerge/>
            <w:vAlign w:val="center"/>
          </w:tcPr>
          <w:p w14:paraId="4DC0543B" w14:textId="77777777" w:rsidR="003E6148" w:rsidRDefault="003E6148" w:rsidP="0002291D">
            <w:pPr>
              <w:spacing w:before="40" w:after="40"/>
              <w:ind w:left="284" w:right="-108" w:hanging="426"/>
            </w:pPr>
          </w:p>
        </w:tc>
        <w:tc>
          <w:tcPr>
            <w:tcW w:w="1331" w:type="dxa"/>
            <w:vAlign w:val="center"/>
          </w:tcPr>
          <w:p w14:paraId="666C3E1D" w14:textId="77777777" w:rsidR="003E6148" w:rsidRDefault="003E6148" w:rsidP="0002291D">
            <w:pPr>
              <w:spacing w:before="40" w:after="40"/>
            </w:pPr>
            <w:r>
              <w:t>High</w:t>
            </w:r>
          </w:p>
        </w:tc>
        <w:tc>
          <w:tcPr>
            <w:tcW w:w="992" w:type="dxa"/>
            <w:vAlign w:val="center"/>
          </w:tcPr>
          <w:p w14:paraId="6197C0D7" w14:textId="77777777" w:rsidR="003E6148" w:rsidRDefault="003E6148" w:rsidP="0002291D">
            <w:pPr>
              <w:spacing w:before="40" w:after="40"/>
            </w:pPr>
          </w:p>
        </w:tc>
        <w:tc>
          <w:tcPr>
            <w:tcW w:w="1418" w:type="dxa"/>
            <w:vAlign w:val="center"/>
          </w:tcPr>
          <w:p w14:paraId="15CDDDF0" w14:textId="77777777" w:rsidR="003E6148" w:rsidRDefault="003E6148" w:rsidP="0002291D">
            <w:pPr>
              <w:spacing w:before="40" w:after="40"/>
              <w:ind w:left="284" w:hanging="284"/>
            </w:pPr>
            <w:r>
              <w:t>Medium</w:t>
            </w:r>
          </w:p>
        </w:tc>
        <w:tc>
          <w:tcPr>
            <w:tcW w:w="1276" w:type="dxa"/>
            <w:gridSpan w:val="3"/>
            <w:vAlign w:val="center"/>
          </w:tcPr>
          <w:p w14:paraId="15C7EDE6" w14:textId="77777777" w:rsidR="003E6148" w:rsidRDefault="003E6148" w:rsidP="0002291D">
            <w:pPr>
              <w:spacing w:before="40" w:after="40"/>
            </w:pPr>
          </w:p>
        </w:tc>
        <w:tc>
          <w:tcPr>
            <w:tcW w:w="708" w:type="dxa"/>
            <w:vAlign w:val="center"/>
          </w:tcPr>
          <w:p w14:paraId="29D9C9F2" w14:textId="77777777" w:rsidR="003E6148" w:rsidRDefault="003E6148" w:rsidP="0002291D">
            <w:pPr>
              <w:spacing w:before="40" w:after="40"/>
            </w:pPr>
            <w:r>
              <w:t>Low</w:t>
            </w:r>
          </w:p>
        </w:tc>
        <w:tc>
          <w:tcPr>
            <w:tcW w:w="1134" w:type="dxa"/>
            <w:gridSpan w:val="2"/>
            <w:vAlign w:val="center"/>
          </w:tcPr>
          <w:p w14:paraId="17FF92D3" w14:textId="77777777" w:rsidR="003E6148" w:rsidRDefault="003E6148" w:rsidP="0002291D">
            <w:pPr>
              <w:spacing w:before="40" w:after="40"/>
            </w:pPr>
          </w:p>
        </w:tc>
        <w:tc>
          <w:tcPr>
            <w:tcW w:w="2352" w:type="dxa"/>
            <w:gridSpan w:val="2"/>
            <w:vAlign w:val="center"/>
          </w:tcPr>
          <w:p w14:paraId="31FE3C64" w14:textId="260BB052" w:rsidR="003E6148" w:rsidRDefault="003E6148" w:rsidP="0002291D">
            <w:pPr>
              <w:spacing w:before="40" w:after="40"/>
            </w:pPr>
            <w:r>
              <w:t>Very low/exempt</w:t>
            </w:r>
          </w:p>
        </w:tc>
        <w:tc>
          <w:tcPr>
            <w:tcW w:w="1192" w:type="dxa"/>
            <w:gridSpan w:val="2"/>
            <w:vAlign w:val="center"/>
          </w:tcPr>
          <w:p w14:paraId="015F85C6" w14:textId="77777777" w:rsidR="003E6148" w:rsidRDefault="003E6148" w:rsidP="0002291D">
            <w:pPr>
              <w:spacing w:before="40" w:after="40"/>
            </w:pPr>
          </w:p>
        </w:tc>
      </w:tr>
      <w:tr w:rsidR="003E6148" w14:paraId="4885917E" w14:textId="77777777" w:rsidTr="000941ED">
        <w:trPr>
          <w:trHeight w:val="340"/>
        </w:trPr>
        <w:tc>
          <w:tcPr>
            <w:tcW w:w="512" w:type="dxa"/>
            <w:gridSpan w:val="2"/>
            <w:vMerge/>
            <w:vAlign w:val="center"/>
          </w:tcPr>
          <w:p w14:paraId="7C67C505" w14:textId="77777777" w:rsidR="003E6148" w:rsidRDefault="003E6148" w:rsidP="0002291D">
            <w:pPr>
              <w:spacing w:before="40" w:after="40"/>
              <w:ind w:left="284" w:right="-108" w:hanging="426"/>
            </w:pPr>
          </w:p>
        </w:tc>
        <w:tc>
          <w:tcPr>
            <w:tcW w:w="9211" w:type="dxa"/>
            <w:gridSpan w:val="11"/>
            <w:vAlign w:val="center"/>
          </w:tcPr>
          <w:p w14:paraId="25DB9DB0" w14:textId="3E683055" w:rsidR="003E6148" w:rsidRDefault="003E6148" w:rsidP="0002291D">
            <w:pPr>
              <w:spacing w:before="40" w:after="40"/>
            </w:pPr>
            <w:r>
              <w:t>Not determined/other risk categories are used</w:t>
            </w:r>
          </w:p>
        </w:tc>
        <w:tc>
          <w:tcPr>
            <w:tcW w:w="1192" w:type="dxa"/>
            <w:gridSpan w:val="2"/>
            <w:vAlign w:val="center"/>
          </w:tcPr>
          <w:p w14:paraId="753D3776" w14:textId="77777777" w:rsidR="003E6148" w:rsidRDefault="003E6148" w:rsidP="0002291D">
            <w:pPr>
              <w:spacing w:before="40" w:after="40"/>
            </w:pPr>
          </w:p>
        </w:tc>
      </w:tr>
      <w:tr w:rsidR="003A5051" w14:paraId="2F7DDA3D" w14:textId="77777777" w:rsidTr="005C78EB">
        <w:trPr>
          <w:trHeight w:val="340"/>
        </w:trPr>
        <w:tc>
          <w:tcPr>
            <w:tcW w:w="512" w:type="dxa"/>
            <w:gridSpan w:val="2"/>
            <w:vAlign w:val="center"/>
          </w:tcPr>
          <w:p w14:paraId="0DAD3362" w14:textId="77777777" w:rsidR="003A5051" w:rsidRDefault="003A5051" w:rsidP="00930364">
            <w:pPr>
              <w:numPr>
                <w:ilvl w:val="0"/>
                <w:numId w:val="2"/>
              </w:numPr>
              <w:spacing w:before="40" w:after="40"/>
              <w:ind w:left="284" w:hanging="284"/>
              <w:jc w:val="center"/>
            </w:pPr>
            <w:bookmarkStart w:id="7" w:name="_Hlk55996205"/>
            <w:r>
              <w:br w:type="page"/>
            </w:r>
            <w:r>
              <w:br w:type="page"/>
            </w:r>
            <w:r>
              <w:br w:type="page"/>
            </w:r>
            <w:r>
              <w:br w:type="page"/>
            </w:r>
          </w:p>
        </w:tc>
        <w:tc>
          <w:tcPr>
            <w:tcW w:w="10403" w:type="dxa"/>
            <w:gridSpan w:val="13"/>
          </w:tcPr>
          <w:p w14:paraId="4898F863" w14:textId="77777777" w:rsidR="003A5051" w:rsidRDefault="003A5051" w:rsidP="0002291D">
            <w:pPr>
              <w:spacing w:before="40" w:after="40"/>
            </w:pPr>
            <w:bookmarkStart w:id="8" w:name="_Hlk55996214"/>
            <w:r>
              <w:t>W</w:t>
            </w:r>
            <w:r w:rsidRPr="00CD1274">
              <w:t xml:space="preserve">hat is the number of food businesses by </w:t>
            </w:r>
            <w:r>
              <w:t>principal</w:t>
            </w:r>
            <w:r w:rsidRPr="006B6240">
              <w:t xml:space="preserve"> type of activity?</w:t>
            </w:r>
            <w:bookmarkEnd w:id="8"/>
          </w:p>
        </w:tc>
      </w:tr>
      <w:tr w:rsidR="005D4C2A" w14:paraId="61D181B3" w14:textId="77777777" w:rsidTr="005C78EB">
        <w:trPr>
          <w:trHeight w:val="340"/>
        </w:trPr>
        <w:tc>
          <w:tcPr>
            <w:tcW w:w="4598" w:type="dxa"/>
            <w:gridSpan w:val="6"/>
            <w:vAlign w:val="center"/>
          </w:tcPr>
          <w:p w14:paraId="0A2A1BB2" w14:textId="77777777" w:rsidR="003A5051" w:rsidRDefault="003A5051" w:rsidP="0002291D">
            <w:pPr>
              <w:spacing w:before="40" w:after="40"/>
            </w:pPr>
            <w:bookmarkStart w:id="9" w:name="_Hlk55996420"/>
            <w:bookmarkEnd w:id="7"/>
            <w:r>
              <w:t>Manufacturer/processor</w:t>
            </w:r>
          </w:p>
        </w:tc>
        <w:tc>
          <w:tcPr>
            <w:tcW w:w="707" w:type="dxa"/>
            <w:vAlign w:val="center"/>
          </w:tcPr>
          <w:p w14:paraId="0C7544B9" w14:textId="77777777" w:rsidR="003A5051" w:rsidRDefault="003A5051" w:rsidP="0002291D">
            <w:pPr>
              <w:spacing w:before="40" w:after="40"/>
            </w:pPr>
          </w:p>
        </w:tc>
        <w:tc>
          <w:tcPr>
            <w:tcW w:w="4418" w:type="dxa"/>
            <w:gridSpan w:val="6"/>
            <w:vAlign w:val="center"/>
          </w:tcPr>
          <w:p w14:paraId="09DA2482" w14:textId="77777777" w:rsidR="003A5051" w:rsidRDefault="003A5051" w:rsidP="0002291D">
            <w:pPr>
              <w:spacing w:before="40" w:after="40"/>
            </w:pPr>
            <w:r>
              <w:t>Hotel/motel/guesthouse</w:t>
            </w:r>
          </w:p>
        </w:tc>
        <w:tc>
          <w:tcPr>
            <w:tcW w:w="1192" w:type="dxa"/>
            <w:gridSpan w:val="2"/>
            <w:vAlign w:val="center"/>
          </w:tcPr>
          <w:p w14:paraId="10B744A7" w14:textId="77777777" w:rsidR="003A5051" w:rsidRDefault="003A5051" w:rsidP="0002291D">
            <w:pPr>
              <w:spacing w:before="40" w:after="40"/>
            </w:pPr>
          </w:p>
        </w:tc>
      </w:tr>
      <w:tr w:rsidR="005D4C2A" w14:paraId="4B8A4FD7" w14:textId="77777777" w:rsidTr="005C78EB">
        <w:trPr>
          <w:trHeight w:val="340"/>
        </w:trPr>
        <w:tc>
          <w:tcPr>
            <w:tcW w:w="4598" w:type="dxa"/>
            <w:gridSpan w:val="6"/>
            <w:vAlign w:val="center"/>
          </w:tcPr>
          <w:p w14:paraId="3D69915C" w14:textId="77777777" w:rsidR="003A5051" w:rsidRDefault="003A5051" w:rsidP="0002291D">
            <w:pPr>
              <w:spacing w:before="40" w:after="40"/>
            </w:pPr>
            <w:r>
              <w:t>Retailer</w:t>
            </w:r>
          </w:p>
        </w:tc>
        <w:tc>
          <w:tcPr>
            <w:tcW w:w="707" w:type="dxa"/>
            <w:vAlign w:val="center"/>
          </w:tcPr>
          <w:p w14:paraId="15FA4E64" w14:textId="77777777" w:rsidR="003A5051" w:rsidRDefault="003A5051" w:rsidP="0002291D">
            <w:pPr>
              <w:spacing w:before="40" w:after="40"/>
            </w:pPr>
          </w:p>
        </w:tc>
        <w:tc>
          <w:tcPr>
            <w:tcW w:w="4418" w:type="dxa"/>
            <w:gridSpan w:val="6"/>
            <w:tcBorders>
              <w:top w:val="nil"/>
            </w:tcBorders>
            <w:vAlign w:val="center"/>
          </w:tcPr>
          <w:p w14:paraId="3E9E0F3F" w14:textId="77777777" w:rsidR="003A5051" w:rsidRDefault="003A5051" w:rsidP="0002291D">
            <w:pPr>
              <w:spacing w:before="40" w:after="40"/>
            </w:pPr>
            <w:r>
              <w:t>Pub/tavern</w:t>
            </w:r>
          </w:p>
        </w:tc>
        <w:tc>
          <w:tcPr>
            <w:tcW w:w="1192" w:type="dxa"/>
            <w:gridSpan w:val="2"/>
            <w:tcBorders>
              <w:top w:val="nil"/>
            </w:tcBorders>
            <w:vAlign w:val="center"/>
          </w:tcPr>
          <w:p w14:paraId="50BBB136" w14:textId="77777777" w:rsidR="003A5051" w:rsidRDefault="003A5051" w:rsidP="0002291D">
            <w:pPr>
              <w:spacing w:before="40" w:after="40"/>
            </w:pPr>
          </w:p>
        </w:tc>
      </w:tr>
      <w:tr w:rsidR="005D4C2A" w14:paraId="1768559E" w14:textId="77777777" w:rsidTr="005C78EB">
        <w:trPr>
          <w:trHeight w:val="340"/>
        </w:trPr>
        <w:tc>
          <w:tcPr>
            <w:tcW w:w="4598" w:type="dxa"/>
            <w:gridSpan w:val="6"/>
            <w:vAlign w:val="center"/>
          </w:tcPr>
          <w:p w14:paraId="1425C22D" w14:textId="77777777" w:rsidR="003A5051" w:rsidRDefault="003A5051" w:rsidP="0002291D">
            <w:pPr>
              <w:spacing w:before="40" w:after="40"/>
            </w:pPr>
            <w:r>
              <w:t>Food service</w:t>
            </w:r>
          </w:p>
        </w:tc>
        <w:tc>
          <w:tcPr>
            <w:tcW w:w="707" w:type="dxa"/>
            <w:vAlign w:val="center"/>
          </w:tcPr>
          <w:p w14:paraId="0796EE60" w14:textId="77777777" w:rsidR="003A5051" w:rsidRDefault="003A5051" w:rsidP="0002291D">
            <w:pPr>
              <w:spacing w:before="40" w:after="40"/>
            </w:pPr>
          </w:p>
        </w:tc>
        <w:tc>
          <w:tcPr>
            <w:tcW w:w="4418" w:type="dxa"/>
            <w:gridSpan w:val="6"/>
            <w:vAlign w:val="center"/>
          </w:tcPr>
          <w:p w14:paraId="44438AED" w14:textId="77777777" w:rsidR="003A5051" w:rsidRDefault="003A5051" w:rsidP="0002291D">
            <w:pPr>
              <w:spacing w:before="40" w:after="40"/>
            </w:pPr>
            <w:r>
              <w:t>Canteen/kitchen</w:t>
            </w:r>
          </w:p>
        </w:tc>
        <w:tc>
          <w:tcPr>
            <w:tcW w:w="1192" w:type="dxa"/>
            <w:gridSpan w:val="2"/>
            <w:vAlign w:val="center"/>
          </w:tcPr>
          <w:p w14:paraId="6E358CD2" w14:textId="77777777" w:rsidR="003A5051" w:rsidRDefault="003A5051" w:rsidP="0002291D">
            <w:pPr>
              <w:spacing w:before="40" w:after="40"/>
            </w:pPr>
          </w:p>
        </w:tc>
      </w:tr>
      <w:tr w:rsidR="005D4C2A" w14:paraId="5DE24FFC" w14:textId="77777777" w:rsidTr="005C78EB">
        <w:trPr>
          <w:trHeight w:val="340"/>
        </w:trPr>
        <w:tc>
          <w:tcPr>
            <w:tcW w:w="4598" w:type="dxa"/>
            <w:gridSpan w:val="6"/>
            <w:vAlign w:val="center"/>
          </w:tcPr>
          <w:p w14:paraId="18A955A8" w14:textId="77777777" w:rsidR="003A5051" w:rsidRDefault="003A5051" w:rsidP="0002291D">
            <w:pPr>
              <w:spacing w:before="40" w:after="40"/>
            </w:pPr>
            <w:r>
              <w:t>Distributor</w:t>
            </w:r>
          </w:p>
        </w:tc>
        <w:tc>
          <w:tcPr>
            <w:tcW w:w="707" w:type="dxa"/>
            <w:vAlign w:val="center"/>
          </w:tcPr>
          <w:p w14:paraId="3347DDE8" w14:textId="77777777" w:rsidR="003A5051" w:rsidRDefault="003A5051" w:rsidP="0002291D">
            <w:pPr>
              <w:spacing w:before="40" w:after="40"/>
            </w:pPr>
          </w:p>
        </w:tc>
        <w:tc>
          <w:tcPr>
            <w:tcW w:w="4418" w:type="dxa"/>
            <w:gridSpan w:val="6"/>
            <w:tcBorders>
              <w:top w:val="nil"/>
            </w:tcBorders>
            <w:vAlign w:val="center"/>
          </w:tcPr>
          <w:p w14:paraId="6718D8E2" w14:textId="77777777" w:rsidR="003A5051" w:rsidRDefault="003A5051" w:rsidP="0002291D">
            <w:pPr>
              <w:spacing w:before="40" w:after="40"/>
            </w:pPr>
            <w:r>
              <w:t>Hospital/nursing home</w:t>
            </w:r>
          </w:p>
        </w:tc>
        <w:tc>
          <w:tcPr>
            <w:tcW w:w="1192" w:type="dxa"/>
            <w:gridSpan w:val="2"/>
            <w:tcBorders>
              <w:top w:val="nil"/>
            </w:tcBorders>
            <w:vAlign w:val="center"/>
          </w:tcPr>
          <w:p w14:paraId="3F453A81" w14:textId="77777777" w:rsidR="003A5051" w:rsidRDefault="003A5051" w:rsidP="0002291D">
            <w:pPr>
              <w:spacing w:before="40" w:after="40"/>
            </w:pPr>
          </w:p>
        </w:tc>
      </w:tr>
      <w:tr w:rsidR="005D4C2A" w14:paraId="4F2B5C8F" w14:textId="77777777" w:rsidTr="005C78EB">
        <w:trPr>
          <w:trHeight w:val="340"/>
        </w:trPr>
        <w:tc>
          <w:tcPr>
            <w:tcW w:w="4598" w:type="dxa"/>
            <w:gridSpan w:val="6"/>
            <w:vAlign w:val="center"/>
          </w:tcPr>
          <w:p w14:paraId="4E2370AE" w14:textId="77777777" w:rsidR="003A5051" w:rsidRDefault="003A5051" w:rsidP="0002291D">
            <w:pPr>
              <w:spacing w:before="40" w:after="40"/>
            </w:pPr>
            <w:r>
              <w:t>Importer</w:t>
            </w:r>
          </w:p>
        </w:tc>
        <w:tc>
          <w:tcPr>
            <w:tcW w:w="707" w:type="dxa"/>
            <w:vAlign w:val="center"/>
          </w:tcPr>
          <w:p w14:paraId="40A69FE6" w14:textId="77777777" w:rsidR="003A5051" w:rsidRDefault="003A5051" w:rsidP="0002291D">
            <w:pPr>
              <w:spacing w:before="40" w:after="40"/>
            </w:pPr>
          </w:p>
        </w:tc>
        <w:tc>
          <w:tcPr>
            <w:tcW w:w="4418" w:type="dxa"/>
            <w:gridSpan w:val="6"/>
            <w:vAlign w:val="center"/>
          </w:tcPr>
          <w:p w14:paraId="5351087B" w14:textId="77777777" w:rsidR="003A5051" w:rsidRPr="00CD2450" w:rsidRDefault="003A5051" w:rsidP="0002291D">
            <w:pPr>
              <w:spacing w:before="40" w:after="40"/>
              <w:rPr>
                <w:highlight w:val="yellow"/>
              </w:rPr>
            </w:pPr>
            <w:r w:rsidRPr="00226A4A">
              <w:t>Childcare centre</w:t>
            </w:r>
          </w:p>
        </w:tc>
        <w:tc>
          <w:tcPr>
            <w:tcW w:w="1192" w:type="dxa"/>
            <w:gridSpan w:val="2"/>
            <w:vAlign w:val="center"/>
          </w:tcPr>
          <w:p w14:paraId="66BF2CED" w14:textId="77777777" w:rsidR="003A5051" w:rsidRDefault="003A5051" w:rsidP="0002291D">
            <w:pPr>
              <w:spacing w:before="40" w:after="40"/>
            </w:pPr>
          </w:p>
        </w:tc>
      </w:tr>
      <w:tr w:rsidR="005D4C2A" w14:paraId="75A59DEA" w14:textId="77777777" w:rsidTr="005C78EB">
        <w:trPr>
          <w:trHeight w:val="340"/>
        </w:trPr>
        <w:tc>
          <w:tcPr>
            <w:tcW w:w="4598" w:type="dxa"/>
            <w:gridSpan w:val="6"/>
            <w:vAlign w:val="center"/>
          </w:tcPr>
          <w:p w14:paraId="4D8AB955" w14:textId="77777777" w:rsidR="003A5051" w:rsidRDefault="003A5051" w:rsidP="0002291D">
            <w:pPr>
              <w:spacing w:before="40" w:after="40"/>
            </w:pPr>
            <w:r>
              <w:t>Packer</w:t>
            </w:r>
          </w:p>
        </w:tc>
        <w:tc>
          <w:tcPr>
            <w:tcW w:w="707" w:type="dxa"/>
            <w:vAlign w:val="center"/>
          </w:tcPr>
          <w:p w14:paraId="5DF4D47C" w14:textId="77777777" w:rsidR="003A5051" w:rsidRDefault="003A5051" w:rsidP="0002291D">
            <w:pPr>
              <w:spacing w:before="40" w:after="40"/>
            </w:pPr>
          </w:p>
        </w:tc>
        <w:tc>
          <w:tcPr>
            <w:tcW w:w="4418" w:type="dxa"/>
            <w:gridSpan w:val="6"/>
            <w:vAlign w:val="center"/>
          </w:tcPr>
          <w:p w14:paraId="14887463" w14:textId="77777777" w:rsidR="003A5051" w:rsidRDefault="003A5051" w:rsidP="0002291D">
            <w:pPr>
              <w:spacing w:before="40" w:after="40"/>
            </w:pPr>
            <w:r>
              <w:t>Home delivery</w:t>
            </w:r>
          </w:p>
        </w:tc>
        <w:tc>
          <w:tcPr>
            <w:tcW w:w="1192" w:type="dxa"/>
            <w:gridSpan w:val="2"/>
            <w:vAlign w:val="center"/>
          </w:tcPr>
          <w:p w14:paraId="51E5BD8D" w14:textId="77777777" w:rsidR="003A5051" w:rsidRDefault="003A5051" w:rsidP="0002291D">
            <w:pPr>
              <w:spacing w:before="40" w:after="40"/>
            </w:pPr>
          </w:p>
        </w:tc>
      </w:tr>
      <w:tr w:rsidR="005D4C2A" w14:paraId="3C959388" w14:textId="77777777" w:rsidTr="005C78EB">
        <w:trPr>
          <w:trHeight w:val="340"/>
        </w:trPr>
        <w:tc>
          <w:tcPr>
            <w:tcW w:w="4598" w:type="dxa"/>
            <w:gridSpan w:val="6"/>
            <w:vAlign w:val="center"/>
          </w:tcPr>
          <w:p w14:paraId="6DA81616" w14:textId="77777777" w:rsidR="003A5051" w:rsidRDefault="003A5051" w:rsidP="0002291D">
            <w:pPr>
              <w:spacing w:before="40" w:after="40"/>
            </w:pPr>
            <w:r>
              <w:t>Storage</w:t>
            </w:r>
          </w:p>
        </w:tc>
        <w:tc>
          <w:tcPr>
            <w:tcW w:w="707" w:type="dxa"/>
            <w:vAlign w:val="center"/>
          </w:tcPr>
          <w:p w14:paraId="64644266" w14:textId="77777777" w:rsidR="003A5051" w:rsidRDefault="003A5051" w:rsidP="0002291D">
            <w:pPr>
              <w:spacing w:before="40" w:after="40"/>
            </w:pPr>
          </w:p>
        </w:tc>
        <w:tc>
          <w:tcPr>
            <w:tcW w:w="4418" w:type="dxa"/>
            <w:gridSpan w:val="6"/>
            <w:vAlign w:val="center"/>
          </w:tcPr>
          <w:p w14:paraId="75543F5C" w14:textId="77777777" w:rsidR="003A5051" w:rsidRDefault="003A5051" w:rsidP="0002291D">
            <w:pPr>
              <w:spacing w:before="40" w:after="40"/>
            </w:pPr>
            <w:r>
              <w:t>Mobile food operator</w:t>
            </w:r>
          </w:p>
        </w:tc>
        <w:tc>
          <w:tcPr>
            <w:tcW w:w="1192" w:type="dxa"/>
            <w:gridSpan w:val="2"/>
            <w:vAlign w:val="center"/>
          </w:tcPr>
          <w:p w14:paraId="3C0F9360" w14:textId="77777777" w:rsidR="003A5051" w:rsidRDefault="003A5051" w:rsidP="0002291D">
            <w:pPr>
              <w:spacing w:before="40" w:after="40"/>
            </w:pPr>
          </w:p>
        </w:tc>
      </w:tr>
      <w:tr w:rsidR="005D4C2A" w14:paraId="7F3875A1" w14:textId="77777777" w:rsidTr="005C78EB">
        <w:trPr>
          <w:trHeight w:val="340"/>
        </w:trPr>
        <w:tc>
          <w:tcPr>
            <w:tcW w:w="4598" w:type="dxa"/>
            <w:gridSpan w:val="6"/>
            <w:vAlign w:val="center"/>
          </w:tcPr>
          <w:p w14:paraId="51499116" w14:textId="77777777" w:rsidR="003A5051" w:rsidRDefault="003A5051" w:rsidP="0002291D">
            <w:pPr>
              <w:spacing w:before="40" w:after="40"/>
            </w:pPr>
            <w:r>
              <w:t>Transport</w:t>
            </w:r>
          </w:p>
        </w:tc>
        <w:tc>
          <w:tcPr>
            <w:tcW w:w="707" w:type="dxa"/>
            <w:vAlign w:val="center"/>
          </w:tcPr>
          <w:p w14:paraId="0E4FDA2D" w14:textId="77777777" w:rsidR="003A5051" w:rsidRDefault="003A5051" w:rsidP="0002291D">
            <w:pPr>
              <w:spacing w:before="40" w:after="40"/>
            </w:pPr>
          </w:p>
        </w:tc>
        <w:tc>
          <w:tcPr>
            <w:tcW w:w="4418" w:type="dxa"/>
            <w:gridSpan w:val="6"/>
            <w:vAlign w:val="center"/>
          </w:tcPr>
          <w:p w14:paraId="2871BA61" w14:textId="77777777" w:rsidR="003A5051" w:rsidRDefault="003A5051" w:rsidP="0002291D">
            <w:pPr>
              <w:spacing w:before="40" w:after="40"/>
            </w:pPr>
            <w:r>
              <w:t>Market Stall</w:t>
            </w:r>
          </w:p>
        </w:tc>
        <w:tc>
          <w:tcPr>
            <w:tcW w:w="1192" w:type="dxa"/>
            <w:gridSpan w:val="2"/>
            <w:vAlign w:val="center"/>
          </w:tcPr>
          <w:p w14:paraId="2E07E066" w14:textId="77777777" w:rsidR="003A5051" w:rsidRDefault="003A5051" w:rsidP="0002291D">
            <w:pPr>
              <w:spacing w:before="40" w:after="40"/>
            </w:pPr>
          </w:p>
        </w:tc>
      </w:tr>
      <w:tr w:rsidR="005D4C2A" w14:paraId="360B5CC6" w14:textId="77777777" w:rsidTr="005C78EB">
        <w:trPr>
          <w:trHeight w:val="340"/>
        </w:trPr>
        <w:tc>
          <w:tcPr>
            <w:tcW w:w="4598" w:type="dxa"/>
            <w:gridSpan w:val="6"/>
            <w:vAlign w:val="center"/>
          </w:tcPr>
          <w:p w14:paraId="340593C1" w14:textId="77777777" w:rsidR="003A5051" w:rsidRDefault="003A5051" w:rsidP="0002291D">
            <w:pPr>
              <w:spacing w:before="40" w:after="40"/>
            </w:pPr>
            <w:r>
              <w:t>Restaurant/café</w:t>
            </w:r>
          </w:p>
        </w:tc>
        <w:tc>
          <w:tcPr>
            <w:tcW w:w="707" w:type="dxa"/>
            <w:vAlign w:val="center"/>
          </w:tcPr>
          <w:p w14:paraId="55022D1A" w14:textId="77777777" w:rsidR="003A5051" w:rsidRDefault="003A5051" w:rsidP="0002291D">
            <w:pPr>
              <w:spacing w:before="40" w:after="40"/>
            </w:pPr>
          </w:p>
        </w:tc>
        <w:tc>
          <w:tcPr>
            <w:tcW w:w="4418" w:type="dxa"/>
            <w:gridSpan w:val="6"/>
            <w:vAlign w:val="center"/>
          </w:tcPr>
          <w:p w14:paraId="4F891E0E" w14:textId="77777777" w:rsidR="003A5051" w:rsidRDefault="003A5051" w:rsidP="0002291D">
            <w:pPr>
              <w:spacing w:before="40" w:after="40"/>
            </w:pPr>
            <w:r>
              <w:t>Charitable/community organisation</w:t>
            </w:r>
          </w:p>
        </w:tc>
        <w:tc>
          <w:tcPr>
            <w:tcW w:w="1192" w:type="dxa"/>
            <w:gridSpan w:val="2"/>
            <w:vAlign w:val="center"/>
          </w:tcPr>
          <w:p w14:paraId="5A52D03B" w14:textId="77777777" w:rsidR="003A5051" w:rsidRDefault="003A5051" w:rsidP="0002291D">
            <w:pPr>
              <w:spacing w:before="40" w:after="40"/>
            </w:pPr>
          </w:p>
        </w:tc>
      </w:tr>
      <w:tr w:rsidR="005D4C2A" w14:paraId="17E4B5A0" w14:textId="77777777" w:rsidTr="005C78EB">
        <w:trPr>
          <w:trHeight w:val="340"/>
        </w:trPr>
        <w:tc>
          <w:tcPr>
            <w:tcW w:w="4598" w:type="dxa"/>
            <w:gridSpan w:val="6"/>
            <w:vAlign w:val="center"/>
          </w:tcPr>
          <w:p w14:paraId="6CF2DCA3" w14:textId="77777777" w:rsidR="003A5051" w:rsidRDefault="003A5051" w:rsidP="0002291D">
            <w:pPr>
              <w:spacing w:before="40" w:after="40"/>
            </w:pPr>
            <w:r>
              <w:t>Snack bar/takeaway</w:t>
            </w:r>
          </w:p>
        </w:tc>
        <w:tc>
          <w:tcPr>
            <w:tcW w:w="707" w:type="dxa"/>
            <w:vAlign w:val="center"/>
          </w:tcPr>
          <w:p w14:paraId="3C0748B5" w14:textId="77777777" w:rsidR="003A5051" w:rsidRDefault="003A5051" w:rsidP="0002291D">
            <w:pPr>
              <w:spacing w:before="40" w:after="40"/>
            </w:pPr>
          </w:p>
        </w:tc>
        <w:tc>
          <w:tcPr>
            <w:tcW w:w="4418" w:type="dxa"/>
            <w:gridSpan w:val="6"/>
            <w:vAlign w:val="center"/>
          </w:tcPr>
          <w:p w14:paraId="7E7D2C61" w14:textId="77777777" w:rsidR="003A5051" w:rsidRDefault="003A5051" w:rsidP="0002291D">
            <w:pPr>
              <w:spacing w:before="40" w:after="40"/>
            </w:pPr>
            <w:r>
              <w:t>Temporary food premises</w:t>
            </w:r>
          </w:p>
        </w:tc>
        <w:tc>
          <w:tcPr>
            <w:tcW w:w="1192" w:type="dxa"/>
            <w:gridSpan w:val="2"/>
            <w:vAlign w:val="center"/>
          </w:tcPr>
          <w:p w14:paraId="231C8345" w14:textId="77777777" w:rsidR="003A5051" w:rsidRDefault="003A5051" w:rsidP="0002291D">
            <w:pPr>
              <w:spacing w:before="40" w:after="40"/>
            </w:pPr>
          </w:p>
        </w:tc>
      </w:tr>
      <w:tr w:rsidR="005D4C2A" w14:paraId="452FA19D" w14:textId="77777777" w:rsidTr="005C78EB">
        <w:trPr>
          <w:trHeight w:val="340"/>
        </w:trPr>
        <w:tc>
          <w:tcPr>
            <w:tcW w:w="4598" w:type="dxa"/>
            <w:gridSpan w:val="6"/>
            <w:vAlign w:val="center"/>
          </w:tcPr>
          <w:p w14:paraId="3C188082" w14:textId="77777777" w:rsidR="003A5051" w:rsidRDefault="003A5051" w:rsidP="0002291D">
            <w:pPr>
              <w:spacing w:before="40" w:after="40"/>
            </w:pPr>
            <w:r>
              <w:t>Caterer</w:t>
            </w:r>
          </w:p>
        </w:tc>
        <w:tc>
          <w:tcPr>
            <w:tcW w:w="707" w:type="dxa"/>
            <w:vAlign w:val="center"/>
          </w:tcPr>
          <w:p w14:paraId="1306DCB6" w14:textId="77777777" w:rsidR="003A5051" w:rsidRDefault="003A5051" w:rsidP="0002291D">
            <w:pPr>
              <w:spacing w:before="40" w:after="40"/>
            </w:pPr>
          </w:p>
        </w:tc>
        <w:tc>
          <w:tcPr>
            <w:tcW w:w="4418" w:type="dxa"/>
            <w:gridSpan w:val="6"/>
            <w:vAlign w:val="center"/>
          </w:tcPr>
          <w:p w14:paraId="094DF1A9" w14:textId="77777777" w:rsidR="003A5051" w:rsidRDefault="00F0795E" w:rsidP="0002291D">
            <w:pPr>
              <w:spacing w:before="40" w:after="40"/>
            </w:pPr>
            <w:r>
              <w:t>Primary processor</w:t>
            </w:r>
          </w:p>
        </w:tc>
        <w:tc>
          <w:tcPr>
            <w:tcW w:w="1192" w:type="dxa"/>
            <w:gridSpan w:val="2"/>
            <w:vAlign w:val="center"/>
          </w:tcPr>
          <w:p w14:paraId="0E3C9513" w14:textId="77777777" w:rsidR="003A5051" w:rsidRDefault="003A5051" w:rsidP="0002291D">
            <w:pPr>
              <w:spacing w:before="40" w:after="40"/>
            </w:pPr>
          </w:p>
        </w:tc>
      </w:tr>
      <w:tr w:rsidR="005D4C2A" w14:paraId="000C8B5E" w14:textId="77777777" w:rsidTr="005C78EB">
        <w:trPr>
          <w:trHeight w:val="340"/>
        </w:trPr>
        <w:tc>
          <w:tcPr>
            <w:tcW w:w="4598" w:type="dxa"/>
            <w:gridSpan w:val="6"/>
            <w:vAlign w:val="center"/>
          </w:tcPr>
          <w:p w14:paraId="4F57E837" w14:textId="77777777" w:rsidR="003A5051" w:rsidRDefault="003A5051" w:rsidP="0002291D">
            <w:pPr>
              <w:spacing w:before="40" w:after="40"/>
            </w:pPr>
            <w:r>
              <w:t>Meals-on-wheels</w:t>
            </w:r>
          </w:p>
        </w:tc>
        <w:tc>
          <w:tcPr>
            <w:tcW w:w="707" w:type="dxa"/>
            <w:vAlign w:val="center"/>
          </w:tcPr>
          <w:p w14:paraId="7A745A32" w14:textId="77777777" w:rsidR="003A5051" w:rsidRDefault="003A5051" w:rsidP="0002291D">
            <w:pPr>
              <w:spacing w:before="40" w:after="40"/>
            </w:pPr>
          </w:p>
        </w:tc>
        <w:tc>
          <w:tcPr>
            <w:tcW w:w="4418" w:type="dxa"/>
            <w:gridSpan w:val="6"/>
            <w:vAlign w:val="center"/>
          </w:tcPr>
          <w:p w14:paraId="5CB536A9" w14:textId="77777777" w:rsidR="003A5051" w:rsidRDefault="00F0795E" w:rsidP="0002291D">
            <w:pPr>
              <w:spacing w:before="40" w:after="40"/>
            </w:pPr>
            <w:r>
              <w:t>Residential manufacturer/processor</w:t>
            </w:r>
          </w:p>
        </w:tc>
        <w:tc>
          <w:tcPr>
            <w:tcW w:w="1192" w:type="dxa"/>
            <w:gridSpan w:val="2"/>
            <w:vAlign w:val="center"/>
          </w:tcPr>
          <w:p w14:paraId="2EFECD08" w14:textId="77777777" w:rsidR="003A5051" w:rsidRDefault="003A5051" w:rsidP="0002291D">
            <w:pPr>
              <w:spacing w:before="40" w:after="40"/>
            </w:pPr>
          </w:p>
        </w:tc>
      </w:tr>
      <w:tr w:rsidR="005D4C2A" w14:paraId="7A92A090" w14:textId="77777777" w:rsidTr="005C78EB">
        <w:trPr>
          <w:trHeight w:val="340"/>
        </w:trPr>
        <w:tc>
          <w:tcPr>
            <w:tcW w:w="4598" w:type="dxa"/>
            <w:gridSpan w:val="6"/>
            <w:vAlign w:val="center"/>
          </w:tcPr>
          <w:p w14:paraId="7C4B585B" w14:textId="77777777" w:rsidR="003A5051" w:rsidRPr="003047F0" w:rsidRDefault="00F0795E" w:rsidP="0002291D">
            <w:pPr>
              <w:spacing w:before="40" w:after="40"/>
              <w:rPr>
                <w:highlight w:val="yellow"/>
              </w:rPr>
            </w:pPr>
            <w:r w:rsidRPr="00F0795E">
              <w:t>Primary producer</w:t>
            </w:r>
          </w:p>
        </w:tc>
        <w:tc>
          <w:tcPr>
            <w:tcW w:w="707" w:type="dxa"/>
            <w:vAlign w:val="center"/>
          </w:tcPr>
          <w:p w14:paraId="718998A3" w14:textId="77777777" w:rsidR="003A5051" w:rsidRDefault="003A5051" w:rsidP="0002291D">
            <w:pPr>
              <w:spacing w:before="40" w:after="40"/>
            </w:pPr>
          </w:p>
        </w:tc>
        <w:tc>
          <w:tcPr>
            <w:tcW w:w="4418" w:type="dxa"/>
            <w:gridSpan w:val="6"/>
            <w:vAlign w:val="center"/>
          </w:tcPr>
          <w:p w14:paraId="46B19D53" w14:textId="77777777" w:rsidR="003A5051" w:rsidRPr="003047F0" w:rsidRDefault="00F0795E" w:rsidP="0002291D">
            <w:pPr>
              <w:spacing w:before="40" w:after="40"/>
              <w:rPr>
                <w:highlight w:val="yellow"/>
              </w:rPr>
            </w:pPr>
            <w:r>
              <w:t>Family day care</w:t>
            </w:r>
          </w:p>
        </w:tc>
        <w:tc>
          <w:tcPr>
            <w:tcW w:w="1192" w:type="dxa"/>
            <w:gridSpan w:val="2"/>
            <w:vAlign w:val="center"/>
          </w:tcPr>
          <w:p w14:paraId="26ED5996" w14:textId="77777777" w:rsidR="003A5051" w:rsidRDefault="003A5051" w:rsidP="0002291D">
            <w:pPr>
              <w:spacing w:before="40" w:after="40"/>
            </w:pPr>
          </w:p>
        </w:tc>
      </w:tr>
      <w:tr w:rsidR="00B26760" w14:paraId="24D2E0D9" w14:textId="77777777" w:rsidTr="005C78EB">
        <w:trPr>
          <w:trHeight w:val="340"/>
        </w:trPr>
        <w:tc>
          <w:tcPr>
            <w:tcW w:w="4598" w:type="dxa"/>
            <w:gridSpan w:val="6"/>
            <w:vAlign w:val="center"/>
          </w:tcPr>
          <w:p w14:paraId="6626A2AE" w14:textId="77777777" w:rsidR="00B26760" w:rsidRPr="003047F0" w:rsidRDefault="00F0795E" w:rsidP="00B26760">
            <w:pPr>
              <w:spacing w:before="40" w:after="40"/>
              <w:rPr>
                <w:highlight w:val="yellow"/>
              </w:rPr>
            </w:pPr>
            <w:r>
              <w:lastRenderedPageBreak/>
              <w:t>Other (please specify other categories and the number of food businesses)</w:t>
            </w:r>
          </w:p>
        </w:tc>
        <w:tc>
          <w:tcPr>
            <w:tcW w:w="707" w:type="dxa"/>
            <w:vAlign w:val="center"/>
          </w:tcPr>
          <w:p w14:paraId="733BDC7A" w14:textId="77777777" w:rsidR="00B26760" w:rsidRDefault="00B26760" w:rsidP="00B26760">
            <w:pPr>
              <w:spacing w:before="40" w:after="40"/>
            </w:pPr>
          </w:p>
        </w:tc>
        <w:tc>
          <w:tcPr>
            <w:tcW w:w="4418" w:type="dxa"/>
            <w:gridSpan w:val="6"/>
            <w:vAlign w:val="center"/>
          </w:tcPr>
          <w:p w14:paraId="5A862A68" w14:textId="77777777" w:rsidR="00B26760" w:rsidRPr="003047F0" w:rsidRDefault="00F0795E" w:rsidP="00B26760">
            <w:pPr>
              <w:spacing w:before="40" w:after="40"/>
              <w:rPr>
                <w:highlight w:val="yellow"/>
              </w:rPr>
            </w:pPr>
            <w:r>
              <w:t>Not determined</w:t>
            </w:r>
          </w:p>
        </w:tc>
        <w:tc>
          <w:tcPr>
            <w:tcW w:w="1192" w:type="dxa"/>
            <w:gridSpan w:val="2"/>
            <w:vAlign w:val="center"/>
          </w:tcPr>
          <w:p w14:paraId="6815BBCF" w14:textId="77777777" w:rsidR="00B26760" w:rsidRDefault="00B26760" w:rsidP="00B26760">
            <w:pPr>
              <w:spacing w:before="40" w:after="40"/>
            </w:pPr>
          </w:p>
        </w:tc>
      </w:tr>
      <w:bookmarkEnd w:id="9"/>
      <w:tr w:rsidR="00246FD7" w14:paraId="3747B48E" w14:textId="77777777" w:rsidTr="00D020D5">
        <w:trPr>
          <w:trHeight w:val="315"/>
        </w:trPr>
        <w:tc>
          <w:tcPr>
            <w:tcW w:w="512" w:type="dxa"/>
            <w:gridSpan w:val="2"/>
            <w:vMerge w:val="restart"/>
            <w:vAlign w:val="center"/>
          </w:tcPr>
          <w:p w14:paraId="4908A6D8" w14:textId="77777777" w:rsidR="00246FD7" w:rsidRDefault="00246FD7" w:rsidP="005D5D3F">
            <w:pPr>
              <w:numPr>
                <w:ilvl w:val="0"/>
                <w:numId w:val="2"/>
              </w:numPr>
              <w:spacing w:before="40" w:after="40"/>
              <w:ind w:left="284" w:hanging="284"/>
              <w:jc w:val="center"/>
            </w:pPr>
          </w:p>
        </w:tc>
        <w:tc>
          <w:tcPr>
            <w:tcW w:w="10403" w:type="dxa"/>
            <w:gridSpan w:val="13"/>
            <w:tcBorders>
              <w:bottom w:val="single" w:sz="4" w:space="0" w:color="auto"/>
            </w:tcBorders>
            <w:vAlign w:val="center"/>
          </w:tcPr>
          <w:p w14:paraId="4553B4B1" w14:textId="731D984F" w:rsidR="00246FD7" w:rsidRDefault="00246FD7" w:rsidP="00B26760">
            <w:pPr>
              <w:spacing w:before="40" w:after="40"/>
            </w:pPr>
            <w:bookmarkStart w:id="10" w:name="_Hlk55996630"/>
            <w:r>
              <w:t>Please provide comments</w:t>
            </w:r>
            <w:r w:rsidRPr="00543FE0">
              <w:t xml:space="preserve"> in relation to </w:t>
            </w:r>
            <w:r>
              <w:t xml:space="preserve">questions 10 – </w:t>
            </w:r>
            <w:r w:rsidRPr="00D563B2">
              <w:t>1</w:t>
            </w:r>
            <w:r>
              <w:t xml:space="preserve">5 on </w:t>
            </w:r>
            <w:r w:rsidRPr="00543FE0">
              <w:t>registration and assessment of food businesses</w:t>
            </w:r>
            <w:bookmarkEnd w:id="10"/>
          </w:p>
        </w:tc>
      </w:tr>
      <w:tr w:rsidR="00246FD7" w14:paraId="2F8EE2E0" w14:textId="77777777" w:rsidTr="00BC27C8">
        <w:trPr>
          <w:trHeight w:val="539"/>
        </w:trPr>
        <w:tc>
          <w:tcPr>
            <w:tcW w:w="512" w:type="dxa"/>
            <w:gridSpan w:val="2"/>
            <w:vMerge/>
            <w:tcBorders>
              <w:bottom w:val="single" w:sz="4" w:space="0" w:color="auto"/>
            </w:tcBorders>
            <w:vAlign w:val="center"/>
          </w:tcPr>
          <w:p w14:paraId="6113321D" w14:textId="77777777" w:rsidR="00246FD7" w:rsidRDefault="00246FD7" w:rsidP="005D5D3F">
            <w:pPr>
              <w:numPr>
                <w:ilvl w:val="0"/>
                <w:numId w:val="2"/>
              </w:numPr>
              <w:spacing w:before="40" w:after="40"/>
              <w:ind w:left="284" w:hanging="284"/>
              <w:jc w:val="center"/>
            </w:pPr>
          </w:p>
        </w:tc>
        <w:tc>
          <w:tcPr>
            <w:tcW w:w="10403" w:type="dxa"/>
            <w:gridSpan w:val="13"/>
            <w:tcBorders>
              <w:bottom w:val="single" w:sz="4" w:space="0" w:color="auto"/>
            </w:tcBorders>
            <w:vAlign w:val="center"/>
          </w:tcPr>
          <w:p w14:paraId="38765B07" w14:textId="30DA8AD7" w:rsidR="00246FD7" w:rsidRDefault="00246FD7" w:rsidP="00B26760">
            <w:pPr>
              <w:spacing w:before="40" w:after="40"/>
            </w:pPr>
          </w:p>
        </w:tc>
      </w:tr>
      <w:tr w:rsidR="003A0B7D" w14:paraId="7CD23631" w14:textId="77777777" w:rsidTr="009E14E0">
        <w:trPr>
          <w:trHeight w:val="615"/>
        </w:trPr>
        <w:tc>
          <w:tcPr>
            <w:tcW w:w="10915" w:type="dxa"/>
            <w:gridSpan w:val="15"/>
            <w:shd w:val="clear" w:color="auto" w:fill="F2F2F2" w:themeFill="background1" w:themeFillShade="F2"/>
            <w:vAlign w:val="center"/>
          </w:tcPr>
          <w:p w14:paraId="6A593EFC" w14:textId="47BE3D42" w:rsidR="003A0B7D" w:rsidRDefault="003A0B7D" w:rsidP="00D977D7">
            <w:pPr>
              <w:pStyle w:val="Heading3"/>
              <w:spacing w:before="120" w:after="120"/>
            </w:pPr>
            <w:r>
              <w:t>Food Act compliance and enforcement activities</w:t>
            </w:r>
          </w:p>
        </w:tc>
      </w:tr>
      <w:tr w:rsidR="009B173D" w14:paraId="3294575F" w14:textId="77777777" w:rsidTr="005C78EB">
        <w:trPr>
          <w:trHeight w:val="787"/>
        </w:trPr>
        <w:tc>
          <w:tcPr>
            <w:tcW w:w="418" w:type="dxa"/>
            <w:vMerge w:val="restart"/>
            <w:vAlign w:val="center"/>
          </w:tcPr>
          <w:p w14:paraId="277B0621" w14:textId="77777777" w:rsidR="009B173D" w:rsidRDefault="009B173D" w:rsidP="002121AF">
            <w:pPr>
              <w:numPr>
                <w:ilvl w:val="0"/>
                <w:numId w:val="2"/>
              </w:numPr>
              <w:spacing w:after="40"/>
              <w:ind w:left="284" w:hanging="284"/>
            </w:pPr>
          </w:p>
        </w:tc>
        <w:tc>
          <w:tcPr>
            <w:tcW w:w="9359" w:type="dxa"/>
            <w:gridSpan w:val="13"/>
            <w:vAlign w:val="center"/>
          </w:tcPr>
          <w:p w14:paraId="35A6EF57" w14:textId="21DE670B" w:rsidR="009B173D" w:rsidRDefault="009B173D" w:rsidP="00B26760">
            <w:pPr>
              <w:spacing w:before="40" w:after="40"/>
            </w:pPr>
            <w:bookmarkStart w:id="11" w:name="_Hlk56005896"/>
            <w:r>
              <w:t>Does the enforcement agency have a compliance and enforcement policy in place?</w:t>
            </w:r>
            <w:bookmarkEnd w:id="11"/>
          </w:p>
        </w:tc>
        <w:tc>
          <w:tcPr>
            <w:tcW w:w="1138" w:type="dxa"/>
            <w:vAlign w:val="center"/>
          </w:tcPr>
          <w:p w14:paraId="45EAB054" w14:textId="1D8212F0" w:rsidR="009B173D" w:rsidRDefault="009B173D" w:rsidP="00B26760">
            <w:pPr>
              <w:spacing w:before="40" w:after="40"/>
            </w:pPr>
            <w:r>
              <w:t xml:space="preserve">Yes  </w:t>
            </w:r>
            <w:r>
              <w:fldChar w:fldCharType="begin">
                <w:ffData>
                  <w:name w:val=""/>
                  <w:enabled/>
                  <w:calcOnExit w:val="0"/>
                  <w:checkBox>
                    <w:sizeAuto/>
                    <w:default w:val="0"/>
                  </w:checkBox>
                </w:ffData>
              </w:fldChar>
            </w:r>
            <w:r>
              <w:instrText xml:space="preserve"> FORMCHECKBOX </w:instrText>
            </w:r>
            <w:r w:rsidR="002059CF">
              <w:fldChar w:fldCharType="separate"/>
            </w:r>
            <w:r>
              <w:fldChar w:fldCharType="end"/>
            </w:r>
          </w:p>
          <w:p w14:paraId="00B4C91F" w14:textId="014A33BD" w:rsidR="009B173D" w:rsidRDefault="009B173D" w:rsidP="00152C3B">
            <w:pPr>
              <w:spacing w:before="120" w:after="40"/>
              <w:ind w:left="57" w:right="57"/>
            </w:pPr>
            <w:r>
              <w:t>No</w:t>
            </w:r>
            <w:r w:rsidR="00152C3B">
              <w:t xml:space="preserve">  </w:t>
            </w:r>
            <w:r>
              <w:t xml:space="preserve"> </w:t>
            </w:r>
            <w:r>
              <w:fldChar w:fldCharType="begin">
                <w:ffData>
                  <w:name w:val=""/>
                  <w:enabled/>
                  <w:calcOnExit w:val="0"/>
                  <w:checkBox>
                    <w:sizeAuto/>
                    <w:default w:val="0"/>
                  </w:checkBox>
                </w:ffData>
              </w:fldChar>
            </w:r>
            <w:r>
              <w:instrText xml:space="preserve"> FORMCHECKBOX </w:instrText>
            </w:r>
            <w:r w:rsidR="002059CF">
              <w:fldChar w:fldCharType="separate"/>
            </w:r>
            <w:r>
              <w:fldChar w:fldCharType="end"/>
            </w:r>
          </w:p>
        </w:tc>
      </w:tr>
      <w:tr w:rsidR="00F7284B" w14:paraId="571E4CC9" w14:textId="77777777" w:rsidTr="00F7284B">
        <w:trPr>
          <w:trHeight w:val="467"/>
        </w:trPr>
        <w:tc>
          <w:tcPr>
            <w:tcW w:w="418" w:type="dxa"/>
            <w:vMerge/>
            <w:vAlign w:val="center"/>
          </w:tcPr>
          <w:p w14:paraId="7FE89853" w14:textId="77777777" w:rsidR="00B26760" w:rsidRDefault="00B26760" w:rsidP="002121AF">
            <w:pPr>
              <w:numPr>
                <w:ilvl w:val="0"/>
                <w:numId w:val="2"/>
              </w:numPr>
              <w:spacing w:before="40" w:after="40"/>
              <w:ind w:left="284" w:hanging="284"/>
              <w:jc w:val="center"/>
            </w:pPr>
          </w:p>
        </w:tc>
        <w:tc>
          <w:tcPr>
            <w:tcW w:w="1425" w:type="dxa"/>
            <w:gridSpan w:val="2"/>
            <w:vAlign w:val="center"/>
          </w:tcPr>
          <w:p w14:paraId="19289211" w14:textId="21A74D33" w:rsidR="00B26760" w:rsidRDefault="00B26760" w:rsidP="00B26760">
            <w:pPr>
              <w:spacing w:before="40" w:after="40"/>
            </w:pPr>
            <w:r>
              <w:t>If no,</w:t>
            </w:r>
            <w:r w:rsidR="00D800F1">
              <w:t xml:space="preserve"> why</w:t>
            </w:r>
            <w:r>
              <w:t>?</w:t>
            </w:r>
          </w:p>
        </w:tc>
        <w:tc>
          <w:tcPr>
            <w:tcW w:w="9072" w:type="dxa"/>
            <w:gridSpan w:val="12"/>
            <w:vAlign w:val="center"/>
          </w:tcPr>
          <w:p w14:paraId="4478533E" w14:textId="77777777" w:rsidR="00B26760" w:rsidRDefault="00B26760" w:rsidP="00B26760">
            <w:pPr>
              <w:spacing w:before="40" w:after="40"/>
            </w:pPr>
          </w:p>
        </w:tc>
      </w:tr>
      <w:tr w:rsidR="00B26760" w14:paraId="40723CA3" w14:textId="77777777" w:rsidTr="005C78EB">
        <w:trPr>
          <w:trHeight w:val="429"/>
        </w:trPr>
        <w:tc>
          <w:tcPr>
            <w:tcW w:w="418" w:type="dxa"/>
            <w:vMerge w:val="restart"/>
            <w:vAlign w:val="center"/>
          </w:tcPr>
          <w:p w14:paraId="40749E00" w14:textId="77777777" w:rsidR="00B26760" w:rsidRDefault="00B26760" w:rsidP="002121AF">
            <w:pPr>
              <w:numPr>
                <w:ilvl w:val="0"/>
                <w:numId w:val="2"/>
              </w:numPr>
              <w:spacing w:before="40" w:after="40"/>
              <w:ind w:left="284" w:hanging="284"/>
              <w:jc w:val="center"/>
            </w:pPr>
          </w:p>
        </w:tc>
        <w:tc>
          <w:tcPr>
            <w:tcW w:w="9359" w:type="dxa"/>
            <w:gridSpan w:val="13"/>
            <w:vAlign w:val="center"/>
          </w:tcPr>
          <w:p w14:paraId="54DE3DD1" w14:textId="77777777" w:rsidR="00B26760" w:rsidRDefault="00B26760" w:rsidP="00B26760">
            <w:pPr>
              <w:spacing w:before="40" w:after="40"/>
            </w:pPr>
            <w:bookmarkStart w:id="12" w:name="_Hlk56005958"/>
            <w:r>
              <w:t>Number of prosecutions instigated</w:t>
            </w:r>
            <w:bookmarkEnd w:id="12"/>
          </w:p>
        </w:tc>
        <w:tc>
          <w:tcPr>
            <w:tcW w:w="1138" w:type="dxa"/>
            <w:vAlign w:val="center"/>
          </w:tcPr>
          <w:p w14:paraId="6CF65044" w14:textId="77777777" w:rsidR="00B26760" w:rsidRDefault="00B26760" w:rsidP="00B26760">
            <w:pPr>
              <w:spacing w:before="40" w:after="40"/>
            </w:pPr>
          </w:p>
        </w:tc>
      </w:tr>
      <w:tr w:rsidR="00551F8C" w14:paraId="13871039" w14:textId="77777777" w:rsidTr="005C78EB">
        <w:trPr>
          <w:trHeight w:val="477"/>
        </w:trPr>
        <w:tc>
          <w:tcPr>
            <w:tcW w:w="418" w:type="dxa"/>
            <w:vMerge/>
            <w:vAlign w:val="center"/>
          </w:tcPr>
          <w:p w14:paraId="798CFD79" w14:textId="77777777" w:rsidR="00551F8C" w:rsidRDefault="00551F8C" w:rsidP="002121AF">
            <w:pPr>
              <w:numPr>
                <w:ilvl w:val="0"/>
                <w:numId w:val="2"/>
              </w:numPr>
              <w:spacing w:before="40" w:after="40"/>
              <w:ind w:left="284" w:hanging="284"/>
              <w:jc w:val="center"/>
            </w:pPr>
          </w:p>
        </w:tc>
        <w:tc>
          <w:tcPr>
            <w:tcW w:w="9359" w:type="dxa"/>
            <w:gridSpan w:val="13"/>
            <w:vAlign w:val="center"/>
          </w:tcPr>
          <w:p w14:paraId="30E4F701" w14:textId="6DF6B1FF" w:rsidR="00551F8C" w:rsidRDefault="00551F8C" w:rsidP="00B26760">
            <w:pPr>
              <w:spacing w:before="40" w:after="40"/>
            </w:pPr>
            <w:bookmarkStart w:id="13" w:name="_Hlk56005973"/>
            <w:r>
              <w:t>Number of successful prosecutions</w:t>
            </w:r>
            <w:bookmarkEnd w:id="13"/>
          </w:p>
        </w:tc>
        <w:tc>
          <w:tcPr>
            <w:tcW w:w="1138" w:type="dxa"/>
            <w:vAlign w:val="center"/>
          </w:tcPr>
          <w:p w14:paraId="5AE4B881" w14:textId="77777777" w:rsidR="00551F8C" w:rsidRDefault="00551F8C" w:rsidP="00B26760">
            <w:pPr>
              <w:spacing w:before="40" w:after="40"/>
            </w:pPr>
          </w:p>
        </w:tc>
      </w:tr>
      <w:tr w:rsidR="00B26760" w14:paraId="5A47DBF3" w14:textId="77777777" w:rsidTr="005C78EB">
        <w:trPr>
          <w:trHeight w:val="486"/>
        </w:trPr>
        <w:tc>
          <w:tcPr>
            <w:tcW w:w="418" w:type="dxa"/>
            <w:vAlign w:val="center"/>
          </w:tcPr>
          <w:p w14:paraId="475C8AC3" w14:textId="77777777" w:rsidR="00B26760" w:rsidRDefault="00B26760" w:rsidP="002121AF">
            <w:pPr>
              <w:numPr>
                <w:ilvl w:val="0"/>
                <w:numId w:val="2"/>
              </w:numPr>
              <w:spacing w:before="40" w:after="40"/>
              <w:ind w:left="284" w:hanging="284"/>
              <w:jc w:val="center"/>
            </w:pPr>
            <w:r>
              <w:t>0</w:t>
            </w:r>
          </w:p>
        </w:tc>
        <w:tc>
          <w:tcPr>
            <w:tcW w:w="9359" w:type="dxa"/>
            <w:gridSpan w:val="13"/>
            <w:vAlign w:val="center"/>
          </w:tcPr>
          <w:p w14:paraId="44444371" w14:textId="77777777" w:rsidR="00B26760" w:rsidRDefault="00B26760" w:rsidP="00B26760">
            <w:pPr>
              <w:spacing w:before="40" w:after="40"/>
            </w:pPr>
            <w:bookmarkStart w:id="14" w:name="_Hlk56005984"/>
            <w:r>
              <w:t xml:space="preserve">Number of seizures performed </w:t>
            </w:r>
            <w:bookmarkEnd w:id="14"/>
          </w:p>
        </w:tc>
        <w:tc>
          <w:tcPr>
            <w:tcW w:w="1138" w:type="dxa"/>
            <w:vAlign w:val="center"/>
          </w:tcPr>
          <w:p w14:paraId="09DC0F69" w14:textId="77777777" w:rsidR="00B26760" w:rsidRDefault="00B26760" w:rsidP="00B26760">
            <w:pPr>
              <w:spacing w:before="40" w:after="40"/>
            </w:pPr>
          </w:p>
        </w:tc>
      </w:tr>
      <w:tr w:rsidR="00551F8C" w14:paraId="7EA76BAA" w14:textId="77777777" w:rsidTr="005C78EB">
        <w:trPr>
          <w:trHeight w:val="408"/>
        </w:trPr>
        <w:tc>
          <w:tcPr>
            <w:tcW w:w="418" w:type="dxa"/>
            <w:vAlign w:val="center"/>
          </w:tcPr>
          <w:p w14:paraId="11CDEAF2" w14:textId="77777777" w:rsidR="00551F8C" w:rsidRDefault="00551F8C" w:rsidP="002121AF">
            <w:pPr>
              <w:numPr>
                <w:ilvl w:val="0"/>
                <w:numId w:val="2"/>
              </w:numPr>
              <w:spacing w:before="40" w:after="40"/>
              <w:ind w:left="284" w:hanging="284"/>
              <w:jc w:val="center"/>
            </w:pPr>
          </w:p>
        </w:tc>
        <w:tc>
          <w:tcPr>
            <w:tcW w:w="9359" w:type="dxa"/>
            <w:gridSpan w:val="13"/>
            <w:vAlign w:val="center"/>
          </w:tcPr>
          <w:p w14:paraId="23BB0E72" w14:textId="1C9FA710" w:rsidR="00551F8C" w:rsidRDefault="00551F8C" w:rsidP="00B26760">
            <w:pPr>
              <w:spacing w:before="40" w:after="40"/>
            </w:pPr>
            <w:bookmarkStart w:id="15" w:name="_Hlk56005992"/>
            <w:r>
              <w:t>Number of improvement notices served</w:t>
            </w:r>
            <w:bookmarkEnd w:id="15"/>
          </w:p>
        </w:tc>
        <w:tc>
          <w:tcPr>
            <w:tcW w:w="1138" w:type="dxa"/>
            <w:vAlign w:val="center"/>
          </w:tcPr>
          <w:p w14:paraId="5A25FEA8" w14:textId="77777777" w:rsidR="00551F8C" w:rsidRDefault="00551F8C" w:rsidP="00B26760">
            <w:pPr>
              <w:spacing w:before="40" w:after="40"/>
            </w:pPr>
          </w:p>
        </w:tc>
      </w:tr>
      <w:tr w:rsidR="00B26760" w14:paraId="594536A3" w14:textId="77777777" w:rsidTr="005C78EB">
        <w:trPr>
          <w:trHeight w:val="413"/>
        </w:trPr>
        <w:tc>
          <w:tcPr>
            <w:tcW w:w="418" w:type="dxa"/>
            <w:vAlign w:val="center"/>
          </w:tcPr>
          <w:p w14:paraId="07040819" w14:textId="77777777" w:rsidR="00B26760" w:rsidRDefault="00B26760" w:rsidP="002121AF">
            <w:pPr>
              <w:numPr>
                <w:ilvl w:val="0"/>
                <w:numId w:val="2"/>
              </w:numPr>
              <w:spacing w:before="40" w:after="40"/>
              <w:ind w:left="284" w:hanging="284"/>
              <w:jc w:val="center"/>
            </w:pPr>
          </w:p>
        </w:tc>
        <w:tc>
          <w:tcPr>
            <w:tcW w:w="9359" w:type="dxa"/>
            <w:gridSpan w:val="13"/>
            <w:vAlign w:val="center"/>
          </w:tcPr>
          <w:p w14:paraId="40B76114" w14:textId="77777777" w:rsidR="00B26760" w:rsidRPr="001B6708" w:rsidRDefault="00B26760" w:rsidP="00B26760">
            <w:pPr>
              <w:spacing w:before="40" w:after="40"/>
            </w:pPr>
            <w:bookmarkStart w:id="16" w:name="_Hlk56006004"/>
            <w:r w:rsidRPr="001B6708">
              <w:t>Number of infringement notices served</w:t>
            </w:r>
            <w:bookmarkEnd w:id="16"/>
          </w:p>
        </w:tc>
        <w:tc>
          <w:tcPr>
            <w:tcW w:w="1138" w:type="dxa"/>
            <w:vAlign w:val="center"/>
          </w:tcPr>
          <w:p w14:paraId="5614065E" w14:textId="77777777" w:rsidR="00B26760" w:rsidRPr="001B6708" w:rsidRDefault="00B26760" w:rsidP="00B26760">
            <w:pPr>
              <w:spacing w:before="40" w:after="40"/>
            </w:pPr>
          </w:p>
        </w:tc>
      </w:tr>
      <w:tr w:rsidR="00B26760" w14:paraId="49CC2343" w14:textId="77777777" w:rsidTr="005C78EB">
        <w:trPr>
          <w:trHeight w:val="561"/>
        </w:trPr>
        <w:tc>
          <w:tcPr>
            <w:tcW w:w="418" w:type="dxa"/>
            <w:vAlign w:val="center"/>
          </w:tcPr>
          <w:p w14:paraId="6EC36050" w14:textId="77777777" w:rsidR="00B26760" w:rsidRDefault="00B26760" w:rsidP="002121AF">
            <w:pPr>
              <w:numPr>
                <w:ilvl w:val="0"/>
                <w:numId w:val="2"/>
              </w:numPr>
              <w:spacing w:before="40" w:after="40"/>
              <w:ind w:left="284" w:hanging="284"/>
              <w:jc w:val="center"/>
            </w:pPr>
          </w:p>
        </w:tc>
        <w:tc>
          <w:tcPr>
            <w:tcW w:w="9359" w:type="dxa"/>
            <w:gridSpan w:val="13"/>
            <w:vAlign w:val="center"/>
          </w:tcPr>
          <w:p w14:paraId="5852E2A9" w14:textId="77777777" w:rsidR="00B26760" w:rsidRPr="001B6708" w:rsidRDefault="00B26760" w:rsidP="00B26760">
            <w:pPr>
              <w:spacing w:before="40" w:after="40"/>
            </w:pPr>
            <w:bookmarkStart w:id="17" w:name="_Hlk56006015"/>
            <w:r w:rsidRPr="001B6708">
              <w:t>Number of prohibition orders served</w:t>
            </w:r>
            <w:bookmarkEnd w:id="17"/>
          </w:p>
        </w:tc>
        <w:tc>
          <w:tcPr>
            <w:tcW w:w="1138" w:type="dxa"/>
            <w:vAlign w:val="center"/>
          </w:tcPr>
          <w:p w14:paraId="7ECE4223" w14:textId="77777777" w:rsidR="00B26760" w:rsidRPr="001B6708" w:rsidRDefault="00B26760" w:rsidP="00B26760">
            <w:pPr>
              <w:spacing w:before="40" w:after="40"/>
            </w:pPr>
          </w:p>
        </w:tc>
      </w:tr>
      <w:tr w:rsidR="009B173D" w14:paraId="23887D1E" w14:textId="77777777" w:rsidTr="005C78EB">
        <w:trPr>
          <w:trHeight w:val="315"/>
        </w:trPr>
        <w:tc>
          <w:tcPr>
            <w:tcW w:w="418" w:type="dxa"/>
            <w:vMerge w:val="restart"/>
          </w:tcPr>
          <w:p w14:paraId="23929DA0" w14:textId="77777777" w:rsidR="009B173D" w:rsidRDefault="009B173D" w:rsidP="002121AF">
            <w:pPr>
              <w:numPr>
                <w:ilvl w:val="0"/>
                <w:numId w:val="2"/>
              </w:numPr>
              <w:spacing w:before="40" w:after="40"/>
              <w:ind w:left="284" w:hanging="284"/>
              <w:jc w:val="center"/>
            </w:pPr>
          </w:p>
        </w:tc>
        <w:tc>
          <w:tcPr>
            <w:tcW w:w="10497" w:type="dxa"/>
            <w:gridSpan w:val="14"/>
            <w:tcBorders>
              <w:bottom w:val="single" w:sz="4" w:space="0" w:color="auto"/>
            </w:tcBorders>
            <w:vAlign w:val="center"/>
          </w:tcPr>
          <w:p w14:paraId="3C585382" w14:textId="160B05BF" w:rsidR="009B173D" w:rsidRPr="001B6708" w:rsidRDefault="009B173D" w:rsidP="00B26760">
            <w:pPr>
              <w:spacing w:before="40" w:after="40"/>
            </w:pPr>
            <w:bookmarkStart w:id="18" w:name="_Hlk56006033"/>
            <w:r>
              <w:t xml:space="preserve">Please provide comments in relation to questions </w:t>
            </w:r>
            <w:r w:rsidRPr="00D563B2">
              <w:t>1</w:t>
            </w:r>
            <w:r>
              <w:t>7</w:t>
            </w:r>
            <w:r w:rsidRPr="00D563B2">
              <w:t xml:space="preserve"> - 2</w:t>
            </w:r>
            <w:r>
              <w:t>2 on compliance and enforcement activities</w:t>
            </w:r>
            <w:bookmarkEnd w:id="18"/>
          </w:p>
        </w:tc>
      </w:tr>
      <w:tr w:rsidR="009B173D" w14:paraId="4E7614AF" w14:textId="77777777" w:rsidTr="00BC27C8">
        <w:trPr>
          <w:trHeight w:val="455"/>
        </w:trPr>
        <w:tc>
          <w:tcPr>
            <w:tcW w:w="418" w:type="dxa"/>
            <w:vMerge/>
            <w:tcBorders>
              <w:bottom w:val="single" w:sz="4" w:space="0" w:color="auto"/>
            </w:tcBorders>
          </w:tcPr>
          <w:p w14:paraId="463CA662" w14:textId="77777777" w:rsidR="009B173D" w:rsidRDefault="009B173D" w:rsidP="002121AF">
            <w:pPr>
              <w:numPr>
                <w:ilvl w:val="0"/>
                <w:numId w:val="2"/>
              </w:numPr>
              <w:spacing w:before="40" w:after="40"/>
              <w:ind w:left="284" w:hanging="284"/>
              <w:jc w:val="center"/>
            </w:pPr>
          </w:p>
        </w:tc>
        <w:tc>
          <w:tcPr>
            <w:tcW w:w="10497" w:type="dxa"/>
            <w:gridSpan w:val="14"/>
            <w:tcBorders>
              <w:bottom w:val="single" w:sz="4" w:space="0" w:color="auto"/>
            </w:tcBorders>
            <w:vAlign w:val="center"/>
          </w:tcPr>
          <w:p w14:paraId="1FC7C8FB" w14:textId="65D0F91B" w:rsidR="00A6771C" w:rsidRDefault="00A6771C" w:rsidP="00B26760">
            <w:pPr>
              <w:spacing w:before="40" w:after="40"/>
            </w:pPr>
          </w:p>
        </w:tc>
      </w:tr>
      <w:tr w:rsidR="003A0B7D" w14:paraId="01B146DC" w14:textId="77777777" w:rsidTr="009E14E0">
        <w:trPr>
          <w:trHeight w:val="340"/>
        </w:trPr>
        <w:tc>
          <w:tcPr>
            <w:tcW w:w="10915" w:type="dxa"/>
            <w:gridSpan w:val="15"/>
            <w:tcBorders>
              <w:top w:val="single" w:sz="4" w:space="0" w:color="auto"/>
            </w:tcBorders>
            <w:shd w:val="clear" w:color="auto" w:fill="F2F2F2" w:themeFill="background1" w:themeFillShade="F2"/>
            <w:vAlign w:val="center"/>
          </w:tcPr>
          <w:p w14:paraId="161A1556" w14:textId="113F40B3" w:rsidR="003A0B7D" w:rsidRDefault="003A0B7D" w:rsidP="00D977D7">
            <w:pPr>
              <w:pStyle w:val="Heading3"/>
              <w:spacing w:before="120" w:after="120"/>
            </w:pPr>
            <w:r>
              <w:t>Regulatory food safety auditing</w:t>
            </w:r>
          </w:p>
        </w:tc>
      </w:tr>
      <w:tr w:rsidR="00B26760" w14:paraId="21794BDA" w14:textId="77777777" w:rsidTr="005C78EB">
        <w:trPr>
          <w:trHeight w:val="340"/>
        </w:trPr>
        <w:tc>
          <w:tcPr>
            <w:tcW w:w="418" w:type="dxa"/>
            <w:tcBorders>
              <w:top w:val="single" w:sz="4" w:space="0" w:color="auto"/>
            </w:tcBorders>
            <w:vAlign w:val="center"/>
          </w:tcPr>
          <w:p w14:paraId="64F452C5" w14:textId="77777777" w:rsidR="00B26760" w:rsidRDefault="00B26760" w:rsidP="002121AF">
            <w:pPr>
              <w:numPr>
                <w:ilvl w:val="0"/>
                <w:numId w:val="2"/>
              </w:numPr>
              <w:spacing w:before="40" w:after="40"/>
              <w:ind w:left="284" w:hanging="284"/>
              <w:jc w:val="center"/>
            </w:pPr>
            <w:bookmarkStart w:id="19" w:name="_Hlk99626886"/>
            <w:bookmarkStart w:id="20" w:name="_Hlk41999443"/>
          </w:p>
        </w:tc>
        <w:tc>
          <w:tcPr>
            <w:tcW w:w="9359" w:type="dxa"/>
            <w:gridSpan w:val="13"/>
            <w:tcBorders>
              <w:top w:val="single" w:sz="4" w:space="0" w:color="auto"/>
            </w:tcBorders>
          </w:tcPr>
          <w:p w14:paraId="0C1836E5" w14:textId="7C553659" w:rsidR="00B26760" w:rsidRDefault="00B26760" w:rsidP="00B26760">
            <w:pPr>
              <w:spacing w:beforeLines="40" w:before="96" w:afterLines="40" w:after="96"/>
            </w:pPr>
            <w:bookmarkStart w:id="21" w:name="_Hlk56006372"/>
            <w:r>
              <w:t>What is the total number of food businesses captured under Standard 3.3.1?</w:t>
            </w:r>
            <w:bookmarkEnd w:id="21"/>
          </w:p>
        </w:tc>
        <w:tc>
          <w:tcPr>
            <w:tcW w:w="1138" w:type="dxa"/>
            <w:tcBorders>
              <w:top w:val="single" w:sz="4" w:space="0" w:color="auto"/>
            </w:tcBorders>
          </w:tcPr>
          <w:p w14:paraId="17FEB52D" w14:textId="77777777" w:rsidR="00B26760" w:rsidRDefault="00B26760" w:rsidP="00B26760">
            <w:pPr>
              <w:spacing w:beforeLines="40" w:before="96" w:afterLines="40" w:after="96"/>
              <w:jc w:val="center"/>
            </w:pPr>
          </w:p>
        </w:tc>
      </w:tr>
      <w:tr w:rsidR="00B26760" w14:paraId="6972AF34" w14:textId="77777777" w:rsidTr="005C78EB">
        <w:trPr>
          <w:trHeight w:val="340"/>
        </w:trPr>
        <w:tc>
          <w:tcPr>
            <w:tcW w:w="418" w:type="dxa"/>
            <w:vAlign w:val="center"/>
          </w:tcPr>
          <w:p w14:paraId="455FAF21" w14:textId="77777777" w:rsidR="00B26760" w:rsidRDefault="00B26760" w:rsidP="002121AF">
            <w:pPr>
              <w:numPr>
                <w:ilvl w:val="0"/>
                <w:numId w:val="2"/>
              </w:numPr>
              <w:spacing w:before="40" w:after="40"/>
              <w:ind w:left="284" w:hanging="284"/>
              <w:jc w:val="center"/>
            </w:pPr>
          </w:p>
        </w:tc>
        <w:tc>
          <w:tcPr>
            <w:tcW w:w="9359" w:type="dxa"/>
            <w:gridSpan w:val="13"/>
          </w:tcPr>
          <w:p w14:paraId="02CE6307" w14:textId="7B024F0D" w:rsidR="00B26760" w:rsidRDefault="00814D47" w:rsidP="00B26760">
            <w:pPr>
              <w:spacing w:beforeLines="40" w:before="96" w:afterLines="40" w:after="96"/>
            </w:pPr>
            <w:bookmarkStart w:id="22" w:name="_Hlk56006377"/>
            <w:r>
              <w:t>How many of these food businesses have a food safety program that is verified?</w:t>
            </w:r>
            <w:bookmarkEnd w:id="22"/>
          </w:p>
        </w:tc>
        <w:tc>
          <w:tcPr>
            <w:tcW w:w="1138" w:type="dxa"/>
          </w:tcPr>
          <w:p w14:paraId="42B9B572" w14:textId="77777777" w:rsidR="00B26760" w:rsidRPr="001A6F9C" w:rsidRDefault="00B26760" w:rsidP="00B26760">
            <w:pPr>
              <w:spacing w:beforeLines="40" w:before="96" w:afterLines="40" w:after="96"/>
              <w:jc w:val="center"/>
            </w:pPr>
          </w:p>
        </w:tc>
      </w:tr>
      <w:tr w:rsidR="00B26760" w14:paraId="343E8197" w14:textId="77777777" w:rsidTr="00F7284B">
        <w:trPr>
          <w:trHeight w:val="437"/>
        </w:trPr>
        <w:tc>
          <w:tcPr>
            <w:tcW w:w="418" w:type="dxa"/>
            <w:vAlign w:val="center"/>
          </w:tcPr>
          <w:p w14:paraId="6FB85819" w14:textId="77777777" w:rsidR="00B26760" w:rsidRDefault="00B26760" w:rsidP="002121AF">
            <w:pPr>
              <w:numPr>
                <w:ilvl w:val="0"/>
                <w:numId w:val="2"/>
              </w:numPr>
              <w:spacing w:before="40" w:after="40"/>
              <w:ind w:left="284" w:hanging="284"/>
              <w:jc w:val="center"/>
            </w:pPr>
          </w:p>
        </w:tc>
        <w:tc>
          <w:tcPr>
            <w:tcW w:w="9359" w:type="dxa"/>
            <w:gridSpan w:val="13"/>
          </w:tcPr>
          <w:p w14:paraId="0E189ABD" w14:textId="738F8AB5" w:rsidR="00B26760" w:rsidRDefault="00814D47" w:rsidP="00F7284B">
            <w:pPr>
              <w:spacing w:before="60" w:after="0"/>
            </w:pPr>
            <w:bookmarkStart w:id="23" w:name="_Hlk56006382"/>
            <w:r>
              <w:t>How many of these food businesses are undergoing regulatory food safety auditing?</w:t>
            </w:r>
            <w:bookmarkEnd w:id="23"/>
          </w:p>
        </w:tc>
        <w:tc>
          <w:tcPr>
            <w:tcW w:w="1138" w:type="dxa"/>
          </w:tcPr>
          <w:p w14:paraId="60F50E9D" w14:textId="77777777" w:rsidR="00B26760" w:rsidRPr="001A6F9C" w:rsidRDefault="00B26760" w:rsidP="00B26760">
            <w:pPr>
              <w:spacing w:beforeLines="40" w:before="96" w:afterLines="40" w:after="96"/>
              <w:jc w:val="center"/>
            </w:pPr>
          </w:p>
        </w:tc>
      </w:tr>
      <w:tr w:rsidR="00B26760" w14:paraId="68FFC956" w14:textId="77777777" w:rsidTr="005C78EB">
        <w:trPr>
          <w:trHeight w:val="680"/>
        </w:trPr>
        <w:tc>
          <w:tcPr>
            <w:tcW w:w="418" w:type="dxa"/>
            <w:vAlign w:val="center"/>
          </w:tcPr>
          <w:p w14:paraId="5CFE4E8D" w14:textId="77777777" w:rsidR="00B26760" w:rsidRDefault="00B26760" w:rsidP="002121AF">
            <w:pPr>
              <w:numPr>
                <w:ilvl w:val="0"/>
                <w:numId w:val="2"/>
              </w:numPr>
              <w:spacing w:before="40" w:after="40"/>
              <w:ind w:left="284" w:hanging="284"/>
              <w:jc w:val="center"/>
            </w:pPr>
          </w:p>
        </w:tc>
        <w:tc>
          <w:tcPr>
            <w:tcW w:w="9359" w:type="dxa"/>
            <w:gridSpan w:val="13"/>
          </w:tcPr>
          <w:p w14:paraId="2318691E" w14:textId="77777777" w:rsidR="00B26760" w:rsidRDefault="00814D47" w:rsidP="00B26760">
            <w:pPr>
              <w:spacing w:beforeLines="40" w:before="96" w:afterLines="40" w:after="96"/>
            </w:pPr>
            <w:bookmarkStart w:id="24" w:name="_Hlk56006392"/>
            <w:r>
              <w:t>How many regulatory food safety audits were conducted during the reporting year?</w:t>
            </w:r>
            <w:bookmarkEnd w:id="24"/>
          </w:p>
        </w:tc>
        <w:tc>
          <w:tcPr>
            <w:tcW w:w="1138" w:type="dxa"/>
          </w:tcPr>
          <w:p w14:paraId="7A855AF8" w14:textId="77777777" w:rsidR="00B26760" w:rsidRDefault="00B26760" w:rsidP="00B26760">
            <w:pPr>
              <w:spacing w:beforeLines="40" w:before="96" w:afterLines="40" w:after="96"/>
              <w:jc w:val="center"/>
            </w:pPr>
          </w:p>
        </w:tc>
      </w:tr>
      <w:bookmarkEnd w:id="19"/>
      <w:tr w:rsidR="00814D47" w14:paraId="13FD84CC" w14:textId="77777777" w:rsidTr="005C78EB">
        <w:trPr>
          <w:trHeight w:val="680"/>
        </w:trPr>
        <w:tc>
          <w:tcPr>
            <w:tcW w:w="418" w:type="dxa"/>
            <w:vAlign w:val="center"/>
          </w:tcPr>
          <w:p w14:paraId="37DBE227" w14:textId="77777777" w:rsidR="00814D47" w:rsidRDefault="00814D47" w:rsidP="002121AF">
            <w:pPr>
              <w:numPr>
                <w:ilvl w:val="0"/>
                <w:numId w:val="2"/>
              </w:numPr>
              <w:spacing w:before="40" w:after="40"/>
              <w:ind w:left="284" w:hanging="284"/>
              <w:jc w:val="center"/>
            </w:pPr>
          </w:p>
        </w:tc>
        <w:tc>
          <w:tcPr>
            <w:tcW w:w="9359" w:type="dxa"/>
            <w:gridSpan w:val="13"/>
          </w:tcPr>
          <w:p w14:paraId="097FB9F4" w14:textId="77777777" w:rsidR="00814D47" w:rsidRDefault="00814D47" w:rsidP="00B26760">
            <w:pPr>
              <w:spacing w:beforeLines="40" w:before="96" w:afterLines="40" w:after="96"/>
            </w:pPr>
            <w:bookmarkStart w:id="25" w:name="_Hlk56006398"/>
            <w:r>
              <w:t>How many regulatory food safety audits led to compliance and enforcement action</w:t>
            </w:r>
            <w:r w:rsidR="00F0795E">
              <w:t xml:space="preserve"> during the reporting year</w:t>
            </w:r>
            <w:r>
              <w:t>?</w:t>
            </w:r>
            <w:bookmarkEnd w:id="25"/>
          </w:p>
        </w:tc>
        <w:tc>
          <w:tcPr>
            <w:tcW w:w="1138" w:type="dxa"/>
          </w:tcPr>
          <w:p w14:paraId="040D7992" w14:textId="77777777" w:rsidR="00814D47" w:rsidRDefault="00814D47" w:rsidP="00B26760">
            <w:pPr>
              <w:spacing w:beforeLines="40" w:before="96" w:afterLines="40" w:after="96"/>
              <w:jc w:val="center"/>
            </w:pPr>
          </w:p>
        </w:tc>
      </w:tr>
      <w:tr w:rsidR="00216726" w14:paraId="7A6ACF37" w14:textId="77777777" w:rsidTr="00BC27C8">
        <w:trPr>
          <w:trHeight w:val="413"/>
        </w:trPr>
        <w:tc>
          <w:tcPr>
            <w:tcW w:w="418" w:type="dxa"/>
            <w:vAlign w:val="center"/>
          </w:tcPr>
          <w:p w14:paraId="7651FEA5" w14:textId="77777777" w:rsidR="00216726" w:rsidRDefault="00216726" w:rsidP="002121AF">
            <w:pPr>
              <w:spacing w:before="40" w:after="40"/>
              <w:ind w:left="284"/>
              <w:jc w:val="center"/>
            </w:pPr>
          </w:p>
        </w:tc>
        <w:tc>
          <w:tcPr>
            <w:tcW w:w="6528" w:type="dxa"/>
            <w:gridSpan w:val="9"/>
          </w:tcPr>
          <w:p w14:paraId="42A2F26F" w14:textId="77777777" w:rsidR="00216726" w:rsidRPr="00811929" w:rsidRDefault="00216726" w:rsidP="00B26760">
            <w:pPr>
              <w:spacing w:beforeLines="40" w:before="96" w:afterLines="40" w:after="96"/>
            </w:pPr>
          </w:p>
        </w:tc>
        <w:tc>
          <w:tcPr>
            <w:tcW w:w="1837" w:type="dxa"/>
            <w:gridSpan w:val="2"/>
          </w:tcPr>
          <w:p w14:paraId="16C0177C" w14:textId="77777777" w:rsidR="00216726" w:rsidRPr="00811929" w:rsidRDefault="00216726" w:rsidP="00B26760">
            <w:pPr>
              <w:spacing w:beforeLines="40" w:before="96" w:afterLines="40" w:after="96"/>
            </w:pPr>
            <w:r w:rsidRPr="00811929">
              <w:t>Childcare centres captured by Standard 3.3.1</w:t>
            </w:r>
          </w:p>
        </w:tc>
        <w:tc>
          <w:tcPr>
            <w:tcW w:w="2132" w:type="dxa"/>
            <w:gridSpan w:val="3"/>
          </w:tcPr>
          <w:p w14:paraId="7F3048EE" w14:textId="0FE55E23" w:rsidR="00216726" w:rsidRPr="00811929" w:rsidRDefault="00216726" w:rsidP="007B2378">
            <w:pPr>
              <w:spacing w:beforeLines="40" w:before="96" w:afterLines="40" w:after="96"/>
            </w:pPr>
            <w:r w:rsidRPr="00811929">
              <w:t>Private hospitals and nursing homes captured by Standard 3.3.1</w:t>
            </w:r>
          </w:p>
        </w:tc>
      </w:tr>
      <w:tr w:rsidR="00216726" w14:paraId="7AF57B90" w14:textId="77777777" w:rsidTr="00BC27C8">
        <w:trPr>
          <w:trHeight w:val="413"/>
        </w:trPr>
        <w:tc>
          <w:tcPr>
            <w:tcW w:w="418" w:type="dxa"/>
            <w:vAlign w:val="center"/>
          </w:tcPr>
          <w:p w14:paraId="223755FC" w14:textId="77777777" w:rsidR="00216726" w:rsidRDefault="00216726" w:rsidP="002121AF">
            <w:pPr>
              <w:numPr>
                <w:ilvl w:val="0"/>
                <w:numId w:val="2"/>
              </w:numPr>
              <w:spacing w:before="40" w:after="40"/>
              <w:ind w:left="284" w:hanging="284"/>
              <w:jc w:val="center"/>
            </w:pPr>
          </w:p>
        </w:tc>
        <w:tc>
          <w:tcPr>
            <w:tcW w:w="6528" w:type="dxa"/>
            <w:gridSpan w:val="9"/>
          </w:tcPr>
          <w:p w14:paraId="3FEA7372" w14:textId="0547DD2E" w:rsidR="00216726" w:rsidRPr="00811929" w:rsidRDefault="00216726" w:rsidP="00B26760">
            <w:pPr>
              <w:spacing w:beforeLines="40" w:before="96" w:afterLines="40" w:after="96"/>
            </w:pPr>
            <w:r w:rsidRPr="00811929">
              <w:t>What is the total number of these food businesses within your district?</w:t>
            </w:r>
          </w:p>
        </w:tc>
        <w:tc>
          <w:tcPr>
            <w:tcW w:w="1837" w:type="dxa"/>
            <w:gridSpan w:val="2"/>
          </w:tcPr>
          <w:p w14:paraId="34A144EC" w14:textId="77777777" w:rsidR="00216726" w:rsidRPr="00811929" w:rsidRDefault="00216726" w:rsidP="00B26760">
            <w:pPr>
              <w:spacing w:beforeLines="40" w:before="96" w:afterLines="40" w:after="96"/>
            </w:pPr>
          </w:p>
        </w:tc>
        <w:tc>
          <w:tcPr>
            <w:tcW w:w="2132" w:type="dxa"/>
            <w:gridSpan w:val="3"/>
          </w:tcPr>
          <w:p w14:paraId="205BC085" w14:textId="31C80C3F" w:rsidR="00216726" w:rsidRPr="00811929" w:rsidRDefault="00216726" w:rsidP="00B26760">
            <w:pPr>
              <w:spacing w:beforeLines="40" w:before="96" w:afterLines="40" w:after="96"/>
              <w:jc w:val="center"/>
            </w:pPr>
          </w:p>
        </w:tc>
      </w:tr>
      <w:tr w:rsidR="00216726" w14:paraId="4F0A150B" w14:textId="77777777" w:rsidTr="00BC27C8">
        <w:trPr>
          <w:trHeight w:val="463"/>
        </w:trPr>
        <w:tc>
          <w:tcPr>
            <w:tcW w:w="418" w:type="dxa"/>
            <w:vAlign w:val="center"/>
          </w:tcPr>
          <w:p w14:paraId="36D1B97E" w14:textId="77777777" w:rsidR="00216726" w:rsidRDefault="00216726" w:rsidP="002121AF">
            <w:pPr>
              <w:numPr>
                <w:ilvl w:val="0"/>
                <w:numId w:val="2"/>
              </w:numPr>
              <w:spacing w:before="40" w:after="40"/>
              <w:ind w:left="284" w:hanging="284"/>
              <w:jc w:val="center"/>
            </w:pPr>
          </w:p>
        </w:tc>
        <w:tc>
          <w:tcPr>
            <w:tcW w:w="6528" w:type="dxa"/>
            <w:gridSpan w:val="9"/>
          </w:tcPr>
          <w:p w14:paraId="26C5F004" w14:textId="2C05F3FE" w:rsidR="00216726" w:rsidRPr="00811929" w:rsidRDefault="00216726" w:rsidP="00B26760">
            <w:pPr>
              <w:spacing w:beforeLines="40" w:before="96" w:afterLines="40" w:after="96"/>
            </w:pPr>
            <w:r w:rsidRPr="00811929">
              <w:t>How many of these food businesses had at least one regulatory food safety audit during the reporting year?</w:t>
            </w:r>
          </w:p>
        </w:tc>
        <w:tc>
          <w:tcPr>
            <w:tcW w:w="1837" w:type="dxa"/>
            <w:gridSpan w:val="2"/>
          </w:tcPr>
          <w:p w14:paraId="202DD1D4" w14:textId="77777777" w:rsidR="00216726" w:rsidRPr="00811929" w:rsidRDefault="00216726" w:rsidP="00B26760">
            <w:pPr>
              <w:spacing w:beforeLines="40" w:before="96" w:afterLines="40" w:after="96"/>
            </w:pPr>
          </w:p>
        </w:tc>
        <w:tc>
          <w:tcPr>
            <w:tcW w:w="2132" w:type="dxa"/>
            <w:gridSpan w:val="3"/>
          </w:tcPr>
          <w:p w14:paraId="0DD21205" w14:textId="77777777" w:rsidR="00216726" w:rsidRPr="00811929" w:rsidRDefault="00216726" w:rsidP="00B26760">
            <w:pPr>
              <w:spacing w:beforeLines="40" w:before="96" w:afterLines="40" w:after="96"/>
              <w:jc w:val="center"/>
            </w:pPr>
          </w:p>
        </w:tc>
      </w:tr>
      <w:tr w:rsidR="003A68B5" w14:paraId="25966EF6" w14:textId="77777777" w:rsidTr="005C78EB">
        <w:trPr>
          <w:trHeight w:val="567"/>
        </w:trPr>
        <w:tc>
          <w:tcPr>
            <w:tcW w:w="418" w:type="dxa"/>
            <w:vMerge w:val="restart"/>
            <w:vAlign w:val="center"/>
          </w:tcPr>
          <w:p w14:paraId="7FDC46C5" w14:textId="77777777" w:rsidR="003A68B5" w:rsidRDefault="003A68B5" w:rsidP="00B26760">
            <w:pPr>
              <w:numPr>
                <w:ilvl w:val="0"/>
                <w:numId w:val="2"/>
              </w:numPr>
              <w:spacing w:before="40" w:after="40"/>
              <w:ind w:left="284" w:hanging="284"/>
              <w:jc w:val="center"/>
            </w:pPr>
          </w:p>
        </w:tc>
        <w:tc>
          <w:tcPr>
            <w:tcW w:w="10497" w:type="dxa"/>
            <w:gridSpan w:val="14"/>
          </w:tcPr>
          <w:p w14:paraId="05944E8F" w14:textId="2954BED4" w:rsidR="003A68B5" w:rsidRDefault="003A68B5" w:rsidP="003A68B5">
            <w:pPr>
              <w:spacing w:beforeLines="40" w:before="96" w:afterLines="40" w:after="96"/>
            </w:pPr>
            <w:bookmarkStart w:id="26" w:name="_Hlk56006403"/>
            <w:r>
              <w:t xml:space="preserve">Please provide comments in relation to questions </w:t>
            </w:r>
            <w:r w:rsidRPr="00D563B2">
              <w:t>2</w:t>
            </w:r>
            <w:r>
              <w:t>4</w:t>
            </w:r>
            <w:r w:rsidRPr="00D563B2">
              <w:t xml:space="preserve"> - 3</w:t>
            </w:r>
            <w:r>
              <w:t>0 on regulatory food safety auditing</w:t>
            </w:r>
            <w:bookmarkEnd w:id="26"/>
            <w:r w:rsidR="00D0474A">
              <w:t>.</w:t>
            </w:r>
          </w:p>
        </w:tc>
      </w:tr>
      <w:tr w:rsidR="003A68B5" w14:paraId="09DF7126" w14:textId="77777777" w:rsidTr="00943B63">
        <w:trPr>
          <w:trHeight w:val="551"/>
        </w:trPr>
        <w:tc>
          <w:tcPr>
            <w:tcW w:w="418" w:type="dxa"/>
            <w:vMerge/>
            <w:vAlign w:val="center"/>
          </w:tcPr>
          <w:p w14:paraId="217A99BE" w14:textId="77777777" w:rsidR="003A68B5" w:rsidRDefault="003A68B5" w:rsidP="00B26760">
            <w:pPr>
              <w:numPr>
                <w:ilvl w:val="0"/>
                <w:numId w:val="2"/>
              </w:numPr>
              <w:spacing w:before="40" w:after="40"/>
              <w:ind w:left="284" w:hanging="284"/>
              <w:jc w:val="center"/>
            </w:pPr>
          </w:p>
        </w:tc>
        <w:tc>
          <w:tcPr>
            <w:tcW w:w="10497" w:type="dxa"/>
            <w:gridSpan w:val="14"/>
          </w:tcPr>
          <w:p w14:paraId="7768C877" w14:textId="18E09AFC" w:rsidR="003A68B5" w:rsidRDefault="003A68B5" w:rsidP="003A68B5">
            <w:pPr>
              <w:spacing w:beforeLines="40" w:before="96" w:afterLines="40" w:after="96"/>
            </w:pPr>
          </w:p>
        </w:tc>
      </w:tr>
    </w:tbl>
    <w:p w14:paraId="2D0229A8" w14:textId="77777777" w:rsidR="008019C8" w:rsidRDefault="008019C8" w:rsidP="00EF59DB">
      <w:pPr>
        <w:pStyle w:val="Heading2"/>
        <w:spacing w:before="240" w:after="120"/>
        <w:sectPr w:rsidR="008019C8" w:rsidSect="004866C1">
          <w:footerReference w:type="default" r:id="rId11"/>
          <w:headerReference w:type="first" r:id="rId12"/>
          <w:footerReference w:type="first" r:id="rId13"/>
          <w:pgSz w:w="11906" w:h="16838" w:code="9"/>
          <w:pgMar w:top="567" w:right="567" w:bottom="567" w:left="567" w:header="391" w:footer="459" w:gutter="0"/>
          <w:cols w:space="708"/>
          <w:titlePg/>
          <w:docGrid w:linePitch="360"/>
        </w:sectPr>
      </w:pPr>
      <w:bookmarkStart w:id="27" w:name="_Hlk42000179"/>
      <w:bookmarkEnd w:id="20"/>
    </w:p>
    <w:tbl>
      <w:tblPr>
        <w:tblW w:w="15462"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3"/>
        <w:gridCol w:w="3116"/>
        <w:gridCol w:w="1696"/>
        <w:gridCol w:w="1702"/>
        <w:gridCol w:w="1701"/>
        <w:gridCol w:w="1701"/>
        <w:gridCol w:w="1701"/>
        <w:gridCol w:w="1701"/>
        <w:gridCol w:w="1701"/>
        <w:gridCol w:w="20"/>
      </w:tblGrid>
      <w:tr w:rsidR="00E53499" w14:paraId="7D620CCF" w14:textId="77777777" w:rsidTr="00E53499">
        <w:trPr>
          <w:trHeight w:val="70"/>
        </w:trPr>
        <w:tc>
          <w:tcPr>
            <w:tcW w:w="15462" w:type="dxa"/>
            <w:gridSpan w:val="10"/>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72B90E3" w14:textId="6C4BA4E7" w:rsidR="00EF59DB" w:rsidRPr="00EF59DB" w:rsidRDefault="00B26760" w:rsidP="002121AF">
            <w:pPr>
              <w:pStyle w:val="Heading2"/>
              <w:spacing w:before="120" w:after="120"/>
            </w:pPr>
            <w:r>
              <w:lastRenderedPageBreak/>
              <w:t xml:space="preserve">Primary </w:t>
            </w:r>
            <w:r w:rsidR="009233B1">
              <w:t>p</w:t>
            </w:r>
            <w:r>
              <w:t xml:space="preserve">roduction and </w:t>
            </w:r>
            <w:r w:rsidR="009233B1">
              <w:t>p</w:t>
            </w:r>
            <w:r>
              <w:t>rocessing</w:t>
            </w:r>
          </w:p>
        </w:tc>
      </w:tr>
      <w:bookmarkEnd w:id="27"/>
      <w:tr w:rsidR="00D977D7" w14:paraId="64F34F11" w14:textId="77777777" w:rsidTr="00E53499">
        <w:trPr>
          <w:gridAfter w:val="1"/>
          <w:wAfter w:w="20" w:type="dxa"/>
          <w:cantSplit/>
          <w:trHeight w:val="1134"/>
        </w:trPr>
        <w:tc>
          <w:tcPr>
            <w:tcW w:w="3539" w:type="dxa"/>
            <w:gridSpan w:val="2"/>
            <w:tcBorders>
              <w:top w:val="single" w:sz="4" w:space="0" w:color="auto"/>
              <w:left w:val="single" w:sz="4" w:space="0" w:color="auto"/>
              <w:right w:val="single" w:sz="4" w:space="0" w:color="auto"/>
            </w:tcBorders>
          </w:tcPr>
          <w:p w14:paraId="359251D1" w14:textId="4A41FC10" w:rsidR="00EF59DB" w:rsidRPr="00ED1ADF" w:rsidRDefault="00EF59DB" w:rsidP="00EF59DB">
            <w:pPr>
              <w:pStyle w:val="Heading2"/>
              <w:spacing w:before="120" w:after="120"/>
              <w:rPr>
                <w:sz w:val="18"/>
                <w:szCs w:val="18"/>
              </w:rPr>
            </w:pPr>
          </w:p>
        </w:tc>
        <w:tc>
          <w:tcPr>
            <w:tcW w:w="1696" w:type="dxa"/>
            <w:tcBorders>
              <w:left w:val="single" w:sz="4" w:space="0" w:color="auto"/>
              <w:right w:val="single" w:sz="4" w:space="0" w:color="auto"/>
            </w:tcBorders>
          </w:tcPr>
          <w:p w14:paraId="49599910" w14:textId="77777777" w:rsidR="00EF59DB" w:rsidRPr="00543FE0" w:rsidRDefault="00EF59DB" w:rsidP="00EF59DB">
            <w:pPr>
              <w:pStyle w:val="Heading2"/>
              <w:spacing w:before="120" w:after="120"/>
              <w:rPr>
                <w:rFonts w:eastAsiaTheme="minorHAnsi" w:cstheme="minorBidi"/>
                <w:b w:val="0"/>
                <w:bCs w:val="0"/>
                <w:color w:val="auto"/>
                <w:sz w:val="20"/>
                <w:szCs w:val="20"/>
              </w:rPr>
            </w:pPr>
            <w:r w:rsidRPr="00543FE0">
              <w:rPr>
                <w:rFonts w:eastAsiaTheme="minorHAnsi" w:cstheme="minorBidi"/>
                <w:b w:val="0"/>
                <w:bCs w:val="0"/>
                <w:color w:val="auto"/>
                <w:sz w:val="20"/>
                <w:szCs w:val="20"/>
              </w:rPr>
              <w:t>Seafood primary producer/ processor (Standard 4.2.1)</w:t>
            </w:r>
          </w:p>
        </w:tc>
        <w:tc>
          <w:tcPr>
            <w:tcW w:w="1702" w:type="dxa"/>
            <w:tcBorders>
              <w:left w:val="single" w:sz="4" w:space="0" w:color="auto"/>
              <w:right w:val="single" w:sz="4" w:space="0" w:color="auto"/>
            </w:tcBorders>
          </w:tcPr>
          <w:p w14:paraId="0D51E85C" w14:textId="77777777" w:rsidR="00EF59DB" w:rsidRPr="00543FE0" w:rsidRDefault="00EF59DB" w:rsidP="00EF59DB">
            <w:pPr>
              <w:pStyle w:val="Heading2"/>
              <w:spacing w:before="120" w:after="120"/>
              <w:rPr>
                <w:rFonts w:eastAsiaTheme="minorHAnsi" w:cstheme="minorBidi"/>
                <w:b w:val="0"/>
                <w:bCs w:val="0"/>
                <w:color w:val="auto"/>
                <w:sz w:val="20"/>
                <w:szCs w:val="20"/>
              </w:rPr>
            </w:pPr>
            <w:r w:rsidRPr="00543FE0">
              <w:rPr>
                <w:rFonts w:eastAsiaTheme="minorHAnsi" w:cstheme="minorBidi"/>
                <w:b w:val="0"/>
                <w:bCs w:val="0"/>
                <w:color w:val="auto"/>
                <w:sz w:val="20"/>
                <w:szCs w:val="20"/>
              </w:rPr>
              <w:t>Poultry producer (Standard 4.2.2)</w:t>
            </w:r>
          </w:p>
        </w:tc>
        <w:tc>
          <w:tcPr>
            <w:tcW w:w="1701" w:type="dxa"/>
            <w:tcBorders>
              <w:left w:val="single" w:sz="4" w:space="0" w:color="auto"/>
              <w:right w:val="single" w:sz="4" w:space="0" w:color="auto"/>
            </w:tcBorders>
          </w:tcPr>
          <w:p w14:paraId="1A4BDA54" w14:textId="77777777" w:rsidR="00EF59DB" w:rsidRPr="00543FE0" w:rsidRDefault="00EF59DB" w:rsidP="00EF59DB">
            <w:pPr>
              <w:pStyle w:val="Heading2"/>
              <w:spacing w:before="120" w:after="120"/>
              <w:rPr>
                <w:rFonts w:eastAsiaTheme="minorHAnsi" w:cstheme="minorBidi"/>
                <w:b w:val="0"/>
                <w:bCs w:val="0"/>
                <w:color w:val="auto"/>
                <w:sz w:val="20"/>
                <w:szCs w:val="20"/>
              </w:rPr>
            </w:pPr>
            <w:r w:rsidRPr="00543FE0">
              <w:rPr>
                <w:rFonts w:eastAsiaTheme="minorHAnsi" w:cstheme="minorBidi"/>
                <w:b w:val="0"/>
                <w:bCs w:val="0"/>
                <w:color w:val="auto"/>
                <w:sz w:val="20"/>
                <w:szCs w:val="20"/>
              </w:rPr>
              <w:t>Poultry processor (Standard 4.2.2)</w:t>
            </w:r>
          </w:p>
        </w:tc>
        <w:tc>
          <w:tcPr>
            <w:tcW w:w="1701" w:type="dxa"/>
            <w:tcBorders>
              <w:left w:val="single" w:sz="4" w:space="0" w:color="auto"/>
              <w:right w:val="single" w:sz="4" w:space="0" w:color="auto"/>
            </w:tcBorders>
          </w:tcPr>
          <w:p w14:paraId="6B03983D" w14:textId="77777777" w:rsidR="00EF59DB" w:rsidRPr="00543FE0" w:rsidRDefault="00EF59DB" w:rsidP="00EF59DB">
            <w:pPr>
              <w:pStyle w:val="Heading2"/>
              <w:spacing w:before="120" w:after="120"/>
              <w:rPr>
                <w:rFonts w:eastAsiaTheme="minorHAnsi" w:cstheme="minorBidi"/>
                <w:b w:val="0"/>
                <w:bCs w:val="0"/>
                <w:color w:val="auto"/>
                <w:sz w:val="20"/>
                <w:szCs w:val="20"/>
              </w:rPr>
            </w:pPr>
            <w:r w:rsidRPr="00543FE0">
              <w:rPr>
                <w:rFonts w:eastAsiaTheme="minorHAnsi" w:cstheme="minorBidi"/>
                <w:b w:val="0"/>
                <w:bCs w:val="0"/>
                <w:color w:val="auto"/>
                <w:sz w:val="20"/>
                <w:szCs w:val="20"/>
              </w:rPr>
              <w:t xml:space="preserve">Meat producer/ processor </w:t>
            </w:r>
            <w:r w:rsidR="009233B1">
              <w:rPr>
                <w:rFonts w:eastAsiaTheme="minorHAnsi" w:cstheme="minorBidi"/>
                <w:b w:val="0"/>
                <w:bCs w:val="0"/>
                <w:color w:val="auto"/>
                <w:sz w:val="20"/>
                <w:szCs w:val="20"/>
              </w:rPr>
              <w:t>(Australian Standards related to meat)</w:t>
            </w:r>
          </w:p>
        </w:tc>
        <w:tc>
          <w:tcPr>
            <w:tcW w:w="1701" w:type="dxa"/>
            <w:tcBorders>
              <w:left w:val="single" w:sz="4" w:space="0" w:color="auto"/>
              <w:right w:val="single" w:sz="4" w:space="0" w:color="auto"/>
            </w:tcBorders>
          </w:tcPr>
          <w:p w14:paraId="03F44032" w14:textId="77777777" w:rsidR="00EF59DB" w:rsidRPr="00543FE0" w:rsidRDefault="00EF59DB" w:rsidP="00EF59DB">
            <w:pPr>
              <w:pStyle w:val="Heading2"/>
              <w:spacing w:before="120" w:after="120"/>
              <w:rPr>
                <w:rFonts w:eastAsiaTheme="minorHAnsi" w:cstheme="minorBidi"/>
                <w:b w:val="0"/>
                <w:bCs w:val="0"/>
                <w:color w:val="auto"/>
                <w:sz w:val="20"/>
                <w:szCs w:val="20"/>
              </w:rPr>
            </w:pPr>
            <w:r w:rsidRPr="00543FE0">
              <w:rPr>
                <w:rFonts w:eastAsiaTheme="minorHAnsi" w:cstheme="minorBidi"/>
                <w:b w:val="0"/>
                <w:bCs w:val="0"/>
                <w:color w:val="auto"/>
                <w:sz w:val="20"/>
                <w:szCs w:val="20"/>
              </w:rPr>
              <w:t>Dairy primary producer/ processor (Standard 4.2.4)</w:t>
            </w:r>
          </w:p>
        </w:tc>
        <w:tc>
          <w:tcPr>
            <w:tcW w:w="1701" w:type="dxa"/>
            <w:tcBorders>
              <w:left w:val="single" w:sz="4" w:space="0" w:color="auto"/>
              <w:right w:val="single" w:sz="4" w:space="0" w:color="auto"/>
            </w:tcBorders>
          </w:tcPr>
          <w:p w14:paraId="4C4F5E28" w14:textId="77777777" w:rsidR="00EF59DB" w:rsidRPr="00427295" w:rsidRDefault="00121E7E" w:rsidP="00EF59DB">
            <w:pPr>
              <w:pStyle w:val="Heading2"/>
              <w:spacing w:before="120" w:after="120"/>
              <w:rPr>
                <w:rFonts w:eastAsiaTheme="minorHAnsi" w:cstheme="minorBidi"/>
                <w:b w:val="0"/>
                <w:bCs w:val="0"/>
                <w:color w:val="auto"/>
                <w:sz w:val="20"/>
                <w:szCs w:val="20"/>
              </w:rPr>
            </w:pPr>
            <w:r w:rsidRPr="00427295">
              <w:rPr>
                <w:rFonts w:eastAsiaTheme="minorHAnsi" w:cstheme="minorBidi"/>
                <w:b w:val="0"/>
                <w:bCs w:val="0"/>
                <w:color w:val="auto"/>
                <w:sz w:val="20"/>
                <w:szCs w:val="20"/>
              </w:rPr>
              <w:t>Egg producer/ processor (Standard 4.2.5)</w:t>
            </w:r>
          </w:p>
        </w:tc>
        <w:tc>
          <w:tcPr>
            <w:tcW w:w="1701" w:type="dxa"/>
            <w:tcBorders>
              <w:left w:val="single" w:sz="4" w:space="0" w:color="auto"/>
              <w:right w:val="single" w:sz="4" w:space="0" w:color="auto"/>
            </w:tcBorders>
          </w:tcPr>
          <w:p w14:paraId="1BDC13E1" w14:textId="77777777" w:rsidR="00EF59DB" w:rsidRPr="00427295" w:rsidRDefault="00121E7E" w:rsidP="00EF59DB">
            <w:pPr>
              <w:pStyle w:val="Heading2"/>
              <w:spacing w:before="120" w:after="120"/>
              <w:rPr>
                <w:rFonts w:eastAsiaTheme="minorHAnsi" w:cstheme="minorBidi"/>
                <w:b w:val="0"/>
                <w:bCs w:val="0"/>
                <w:color w:val="auto"/>
                <w:sz w:val="20"/>
                <w:szCs w:val="20"/>
              </w:rPr>
            </w:pPr>
            <w:r w:rsidRPr="00427295">
              <w:rPr>
                <w:rFonts w:eastAsiaTheme="minorHAnsi" w:cstheme="minorBidi"/>
                <w:b w:val="0"/>
                <w:bCs w:val="0"/>
                <w:color w:val="auto"/>
                <w:sz w:val="20"/>
                <w:szCs w:val="20"/>
              </w:rPr>
              <w:t>Seed sprout producer/ processor (Standard 4.2.6)</w:t>
            </w:r>
          </w:p>
        </w:tc>
      </w:tr>
      <w:tr w:rsidR="00D977D7" w14:paraId="7201EE6A" w14:textId="77777777" w:rsidTr="00E53499">
        <w:trPr>
          <w:gridAfter w:val="1"/>
          <w:wAfter w:w="20" w:type="dxa"/>
          <w:trHeight w:val="680"/>
        </w:trPr>
        <w:tc>
          <w:tcPr>
            <w:tcW w:w="423" w:type="dxa"/>
            <w:tcBorders>
              <w:left w:val="single" w:sz="4" w:space="0" w:color="auto"/>
              <w:right w:val="single" w:sz="4" w:space="0" w:color="auto"/>
            </w:tcBorders>
            <w:vAlign w:val="center"/>
          </w:tcPr>
          <w:p w14:paraId="652D1F15" w14:textId="77777777" w:rsidR="00EF59DB" w:rsidRDefault="00EF59DB" w:rsidP="00EF59DB">
            <w:pPr>
              <w:numPr>
                <w:ilvl w:val="0"/>
                <w:numId w:val="2"/>
              </w:numPr>
              <w:spacing w:before="40" w:after="40"/>
              <w:ind w:left="284" w:hanging="284"/>
              <w:jc w:val="center"/>
            </w:pPr>
          </w:p>
        </w:tc>
        <w:tc>
          <w:tcPr>
            <w:tcW w:w="3116" w:type="dxa"/>
            <w:tcBorders>
              <w:left w:val="single" w:sz="4" w:space="0" w:color="auto"/>
              <w:right w:val="single" w:sz="4" w:space="0" w:color="auto"/>
            </w:tcBorders>
          </w:tcPr>
          <w:p w14:paraId="0F0E55A7" w14:textId="77777777" w:rsidR="00EF59DB" w:rsidRPr="005D0C4F" w:rsidRDefault="00EF59DB" w:rsidP="00EF59DB">
            <w:pPr>
              <w:pStyle w:val="Heading2"/>
              <w:spacing w:before="120" w:after="120"/>
              <w:rPr>
                <w:rFonts w:eastAsiaTheme="minorHAnsi" w:cstheme="minorBidi"/>
                <w:b w:val="0"/>
                <w:bCs w:val="0"/>
                <w:color w:val="auto"/>
                <w:sz w:val="24"/>
                <w:szCs w:val="22"/>
              </w:rPr>
            </w:pPr>
            <w:r>
              <w:rPr>
                <w:rFonts w:eastAsiaTheme="minorHAnsi" w:cstheme="minorBidi"/>
                <w:b w:val="0"/>
                <w:bCs w:val="0"/>
                <w:color w:val="auto"/>
                <w:sz w:val="24"/>
                <w:szCs w:val="22"/>
              </w:rPr>
              <w:t>What is the total number of food businesses captured by the Standard</w:t>
            </w:r>
            <w:r w:rsidR="00EE3CA6">
              <w:rPr>
                <w:rFonts w:eastAsiaTheme="minorHAnsi" w:cstheme="minorBidi"/>
                <w:b w:val="0"/>
                <w:bCs w:val="0"/>
                <w:color w:val="auto"/>
                <w:sz w:val="24"/>
                <w:szCs w:val="22"/>
              </w:rPr>
              <w:t>/s</w:t>
            </w:r>
            <w:r>
              <w:rPr>
                <w:rFonts w:eastAsiaTheme="minorHAnsi" w:cstheme="minorBidi"/>
                <w:b w:val="0"/>
                <w:bCs w:val="0"/>
                <w:color w:val="auto"/>
                <w:sz w:val="24"/>
                <w:szCs w:val="22"/>
              </w:rPr>
              <w:t>?</w:t>
            </w:r>
          </w:p>
        </w:tc>
        <w:tc>
          <w:tcPr>
            <w:tcW w:w="1696" w:type="dxa"/>
            <w:tcBorders>
              <w:left w:val="single" w:sz="4" w:space="0" w:color="auto"/>
              <w:right w:val="single" w:sz="4" w:space="0" w:color="auto"/>
            </w:tcBorders>
          </w:tcPr>
          <w:p w14:paraId="33F8A629" w14:textId="77777777" w:rsidR="00EF59DB" w:rsidRDefault="00EF59DB" w:rsidP="00EF59DB">
            <w:pPr>
              <w:pStyle w:val="Heading2"/>
              <w:spacing w:before="120" w:after="120"/>
            </w:pPr>
          </w:p>
        </w:tc>
        <w:tc>
          <w:tcPr>
            <w:tcW w:w="1702" w:type="dxa"/>
            <w:tcBorders>
              <w:left w:val="single" w:sz="4" w:space="0" w:color="auto"/>
              <w:right w:val="single" w:sz="4" w:space="0" w:color="auto"/>
            </w:tcBorders>
          </w:tcPr>
          <w:p w14:paraId="650B391A" w14:textId="77777777" w:rsidR="00EF59DB" w:rsidRDefault="00EF59DB" w:rsidP="00EF59DB">
            <w:pPr>
              <w:pStyle w:val="Heading2"/>
              <w:spacing w:before="120" w:after="120"/>
            </w:pPr>
          </w:p>
        </w:tc>
        <w:tc>
          <w:tcPr>
            <w:tcW w:w="1701" w:type="dxa"/>
            <w:tcBorders>
              <w:left w:val="single" w:sz="4" w:space="0" w:color="auto"/>
              <w:right w:val="single" w:sz="4" w:space="0" w:color="auto"/>
            </w:tcBorders>
          </w:tcPr>
          <w:p w14:paraId="7A9A7BD9" w14:textId="77777777" w:rsidR="00EF59DB" w:rsidRDefault="00EF59DB" w:rsidP="00EF59DB">
            <w:pPr>
              <w:pStyle w:val="Heading2"/>
              <w:spacing w:before="120" w:after="120"/>
            </w:pPr>
          </w:p>
        </w:tc>
        <w:tc>
          <w:tcPr>
            <w:tcW w:w="1701" w:type="dxa"/>
            <w:tcBorders>
              <w:left w:val="single" w:sz="4" w:space="0" w:color="auto"/>
              <w:right w:val="single" w:sz="4" w:space="0" w:color="auto"/>
            </w:tcBorders>
          </w:tcPr>
          <w:p w14:paraId="138E3922" w14:textId="77777777" w:rsidR="00EF59DB" w:rsidRDefault="00EF59DB" w:rsidP="00EF59DB">
            <w:pPr>
              <w:pStyle w:val="Heading2"/>
              <w:spacing w:before="120" w:after="120"/>
            </w:pPr>
          </w:p>
        </w:tc>
        <w:tc>
          <w:tcPr>
            <w:tcW w:w="1701" w:type="dxa"/>
            <w:tcBorders>
              <w:left w:val="single" w:sz="4" w:space="0" w:color="auto"/>
              <w:right w:val="single" w:sz="4" w:space="0" w:color="auto"/>
            </w:tcBorders>
          </w:tcPr>
          <w:p w14:paraId="52328639" w14:textId="77777777" w:rsidR="00EF59DB" w:rsidRDefault="00EF59DB" w:rsidP="00EF59DB">
            <w:pPr>
              <w:pStyle w:val="Heading2"/>
              <w:spacing w:before="120" w:after="120"/>
            </w:pPr>
          </w:p>
        </w:tc>
        <w:tc>
          <w:tcPr>
            <w:tcW w:w="1701" w:type="dxa"/>
            <w:tcBorders>
              <w:left w:val="single" w:sz="4" w:space="0" w:color="auto"/>
              <w:right w:val="single" w:sz="4" w:space="0" w:color="auto"/>
            </w:tcBorders>
          </w:tcPr>
          <w:p w14:paraId="77540D5F" w14:textId="77777777" w:rsidR="00EF59DB" w:rsidRDefault="00EF59DB" w:rsidP="00EF59DB">
            <w:pPr>
              <w:pStyle w:val="Heading2"/>
              <w:spacing w:before="120" w:after="120"/>
            </w:pPr>
          </w:p>
        </w:tc>
        <w:tc>
          <w:tcPr>
            <w:tcW w:w="1701" w:type="dxa"/>
            <w:tcBorders>
              <w:left w:val="single" w:sz="4" w:space="0" w:color="auto"/>
              <w:right w:val="single" w:sz="4" w:space="0" w:color="auto"/>
            </w:tcBorders>
          </w:tcPr>
          <w:p w14:paraId="6E91FF74" w14:textId="77777777" w:rsidR="00EF59DB" w:rsidRDefault="00EF59DB" w:rsidP="00EF59DB">
            <w:pPr>
              <w:pStyle w:val="Heading2"/>
              <w:spacing w:before="120" w:after="120"/>
            </w:pPr>
          </w:p>
        </w:tc>
      </w:tr>
      <w:tr w:rsidR="00D977D7" w14:paraId="7FA25252" w14:textId="77777777" w:rsidTr="00E53499">
        <w:trPr>
          <w:gridAfter w:val="1"/>
          <w:wAfter w:w="20" w:type="dxa"/>
          <w:trHeight w:val="680"/>
        </w:trPr>
        <w:tc>
          <w:tcPr>
            <w:tcW w:w="423" w:type="dxa"/>
            <w:tcBorders>
              <w:left w:val="single" w:sz="4" w:space="0" w:color="auto"/>
              <w:right w:val="single" w:sz="4" w:space="0" w:color="auto"/>
            </w:tcBorders>
            <w:vAlign w:val="center"/>
          </w:tcPr>
          <w:p w14:paraId="4F243A4A" w14:textId="77777777" w:rsidR="00EF59DB" w:rsidRDefault="00EF59DB" w:rsidP="00EF59DB">
            <w:pPr>
              <w:numPr>
                <w:ilvl w:val="0"/>
                <w:numId w:val="2"/>
              </w:numPr>
              <w:spacing w:before="40" w:after="40"/>
              <w:ind w:left="284" w:hanging="284"/>
              <w:jc w:val="center"/>
            </w:pPr>
          </w:p>
        </w:tc>
        <w:tc>
          <w:tcPr>
            <w:tcW w:w="3116" w:type="dxa"/>
            <w:tcBorders>
              <w:left w:val="single" w:sz="4" w:space="0" w:color="auto"/>
              <w:right w:val="single" w:sz="4" w:space="0" w:color="auto"/>
            </w:tcBorders>
          </w:tcPr>
          <w:p w14:paraId="3BDD045F" w14:textId="77777777" w:rsidR="00EF59DB" w:rsidRPr="005D0C4F" w:rsidRDefault="00EF59DB" w:rsidP="00EF59DB">
            <w:pPr>
              <w:pStyle w:val="Heading2"/>
              <w:spacing w:before="120" w:after="120"/>
              <w:rPr>
                <w:rFonts w:eastAsiaTheme="minorHAnsi" w:cstheme="minorBidi"/>
                <w:b w:val="0"/>
                <w:bCs w:val="0"/>
                <w:color w:val="auto"/>
                <w:sz w:val="24"/>
                <w:szCs w:val="22"/>
              </w:rPr>
            </w:pPr>
            <w:r>
              <w:rPr>
                <w:rFonts w:eastAsiaTheme="minorHAnsi" w:cstheme="minorBidi"/>
                <w:b w:val="0"/>
                <w:bCs w:val="0"/>
                <w:color w:val="auto"/>
                <w:sz w:val="24"/>
                <w:szCs w:val="22"/>
              </w:rPr>
              <w:t>How many of these food businesses are registered?</w:t>
            </w:r>
          </w:p>
        </w:tc>
        <w:tc>
          <w:tcPr>
            <w:tcW w:w="1696" w:type="dxa"/>
            <w:tcBorders>
              <w:left w:val="single" w:sz="4" w:space="0" w:color="auto"/>
              <w:right w:val="single" w:sz="4" w:space="0" w:color="auto"/>
            </w:tcBorders>
          </w:tcPr>
          <w:p w14:paraId="28FD8209" w14:textId="77777777" w:rsidR="00EF59DB" w:rsidRDefault="00EF59DB" w:rsidP="00EF59DB">
            <w:pPr>
              <w:pStyle w:val="Heading2"/>
              <w:spacing w:before="120" w:after="120"/>
            </w:pPr>
          </w:p>
        </w:tc>
        <w:tc>
          <w:tcPr>
            <w:tcW w:w="1702" w:type="dxa"/>
            <w:tcBorders>
              <w:left w:val="single" w:sz="4" w:space="0" w:color="auto"/>
              <w:right w:val="single" w:sz="4" w:space="0" w:color="auto"/>
            </w:tcBorders>
          </w:tcPr>
          <w:p w14:paraId="20725EB9" w14:textId="77777777" w:rsidR="00EF59DB" w:rsidRDefault="00EF59DB" w:rsidP="00EF59DB">
            <w:pPr>
              <w:pStyle w:val="Heading2"/>
              <w:spacing w:before="120" w:after="120"/>
            </w:pPr>
          </w:p>
        </w:tc>
        <w:tc>
          <w:tcPr>
            <w:tcW w:w="1701" w:type="dxa"/>
            <w:tcBorders>
              <w:left w:val="single" w:sz="4" w:space="0" w:color="auto"/>
              <w:right w:val="single" w:sz="4" w:space="0" w:color="auto"/>
            </w:tcBorders>
          </w:tcPr>
          <w:p w14:paraId="5EA8B5AC" w14:textId="77777777" w:rsidR="00EF59DB" w:rsidRDefault="00EF59DB" w:rsidP="00EF59DB">
            <w:pPr>
              <w:pStyle w:val="Heading2"/>
              <w:spacing w:before="120" w:after="120"/>
            </w:pPr>
          </w:p>
        </w:tc>
        <w:tc>
          <w:tcPr>
            <w:tcW w:w="1701" w:type="dxa"/>
            <w:tcBorders>
              <w:left w:val="single" w:sz="4" w:space="0" w:color="auto"/>
              <w:right w:val="single" w:sz="4" w:space="0" w:color="auto"/>
            </w:tcBorders>
          </w:tcPr>
          <w:p w14:paraId="094E78DB" w14:textId="77777777" w:rsidR="00EF59DB" w:rsidRDefault="00EF59DB" w:rsidP="00EF59DB">
            <w:pPr>
              <w:pStyle w:val="Heading2"/>
              <w:spacing w:before="120" w:after="120"/>
            </w:pPr>
          </w:p>
        </w:tc>
        <w:tc>
          <w:tcPr>
            <w:tcW w:w="1701" w:type="dxa"/>
            <w:tcBorders>
              <w:left w:val="single" w:sz="4" w:space="0" w:color="auto"/>
              <w:right w:val="single" w:sz="4" w:space="0" w:color="auto"/>
            </w:tcBorders>
          </w:tcPr>
          <w:p w14:paraId="227F1638" w14:textId="77777777" w:rsidR="00EF59DB" w:rsidRDefault="00EF59DB" w:rsidP="00EF59DB">
            <w:pPr>
              <w:pStyle w:val="Heading2"/>
              <w:spacing w:before="120" w:after="120"/>
            </w:pPr>
          </w:p>
        </w:tc>
        <w:tc>
          <w:tcPr>
            <w:tcW w:w="1701" w:type="dxa"/>
            <w:tcBorders>
              <w:left w:val="single" w:sz="4" w:space="0" w:color="auto"/>
              <w:right w:val="single" w:sz="4" w:space="0" w:color="auto"/>
            </w:tcBorders>
          </w:tcPr>
          <w:p w14:paraId="00841FB7" w14:textId="77777777" w:rsidR="00EF59DB" w:rsidRDefault="00EF59DB" w:rsidP="00EF59DB">
            <w:pPr>
              <w:pStyle w:val="Heading2"/>
              <w:spacing w:before="120" w:after="120"/>
            </w:pPr>
          </w:p>
        </w:tc>
        <w:tc>
          <w:tcPr>
            <w:tcW w:w="1701" w:type="dxa"/>
            <w:tcBorders>
              <w:left w:val="single" w:sz="4" w:space="0" w:color="auto"/>
              <w:right w:val="single" w:sz="4" w:space="0" w:color="auto"/>
            </w:tcBorders>
          </w:tcPr>
          <w:p w14:paraId="67C159E3" w14:textId="77777777" w:rsidR="00EF59DB" w:rsidRDefault="00EF59DB" w:rsidP="00EF59DB">
            <w:pPr>
              <w:pStyle w:val="Heading2"/>
              <w:spacing w:before="120" w:after="120"/>
            </w:pPr>
          </w:p>
        </w:tc>
      </w:tr>
      <w:tr w:rsidR="00D977D7" w14:paraId="50F16AE8" w14:textId="77777777" w:rsidTr="00E53499">
        <w:trPr>
          <w:gridAfter w:val="1"/>
          <w:wAfter w:w="20" w:type="dxa"/>
          <w:trHeight w:val="680"/>
        </w:trPr>
        <w:tc>
          <w:tcPr>
            <w:tcW w:w="423" w:type="dxa"/>
            <w:tcBorders>
              <w:left w:val="single" w:sz="4" w:space="0" w:color="auto"/>
              <w:right w:val="single" w:sz="4" w:space="0" w:color="auto"/>
            </w:tcBorders>
            <w:vAlign w:val="center"/>
          </w:tcPr>
          <w:p w14:paraId="113D1EEF" w14:textId="77777777" w:rsidR="00EF59DB" w:rsidRDefault="00EF59DB" w:rsidP="00EF59DB">
            <w:pPr>
              <w:numPr>
                <w:ilvl w:val="0"/>
                <w:numId w:val="2"/>
              </w:numPr>
              <w:spacing w:before="40" w:after="40"/>
              <w:ind w:left="284" w:hanging="284"/>
              <w:jc w:val="center"/>
            </w:pPr>
          </w:p>
        </w:tc>
        <w:tc>
          <w:tcPr>
            <w:tcW w:w="3116" w:type="dxa"/>
            <w:tcBorders>
              <w:left w:val="single" w:sz="4" w:space="0" w:color="auto"/>
              <w:right w:val="single" w:sz="4" w:space="0" w:color="auto"/>
            </w:tcBorders>
          </w:tcPr>
          <w:p w14:paraId="70D87623" w14:textId="4D58E8BF" w:rsidR="00EF59DB" w:rsidDel="000467D5" w:rsidRDefault="00EF59DB" w:rsidP="00EF59DB">
            <w:pPr>
              <w:pStyle w:val="Heading2"/>
              <w:spacing w:before="120" w:after="120"/>
              <w:rPr>
                <w:rFonts w:eastAsiaTheme="minorHAnsi" w:cstheme="minorBidi"/>
                <w:b w:val="0"/>
                <w:bCs w:val="0"/>
                <w:color w:val="auto"/>
                <w:sz w:val="24"/>
                <w:szCs w:val="22"/>
              </w:rPr>
            </w:pPr>
            <w:r>
              <w:rPr>
                <w:rFonts w:eastAsiaTheme="minorHAnsi" w:cstheme="minorBidi"/>
                <w:b w:val="0"/>
                <w:bCs w:val="0"/>
                <w:color w:val="auto"/>
                <w:sz w:val="24"/>
                <w:szCs w:val="22"/>
              </w:rPr>
              <w:t xml:space="preserve">How many of these food businesses have a food safety </w:t>
            </w:r>
            <w:r w:rsidR="00EF5A36">
              <w:rPr>
                <w:rFonts w:eastAsiaTheme="minorHAnsi" w:cstheme="minorBidi"/>
                <w:b w:val="0"/>
                <w:bCs w:val="0"/>
                <w:color w:val="auto"/>
                <w:sz w:val="24"/>
                <w:szCs w:val="22"/>
              </w:rPr>
              <w:t>program/</w:t>
            </w:r>
            <w:r w:rsidR="009233B1">
              <w:rPr>
                <w:rFonts w:eastAsiaTheme="minorHAnsi" w:cstheme="minorBidi"/>
                <w:b w:val="0"/>
                <w:bCs w:val="0"/>
                <w:color w:val="auto"/>
                <w:sz w:val="24"/>
                <w:szCs w:val="22"/>
              </w:rPr>
              <w:t xml:space="preserve"> </w:t>
            </w:r>
            <w:r>
              <w:rPr>
                <w:rFonts w:eastAsiaTheme="minorHAnsi" w:cstheme="minorBidi"/>
                <w:b w:val="0"/>
                <w:bCs w:val="0"/>
                <w:color w:val="auto"/>
                <w:sz w:val="24"/>
                <w:szCs w:val="22"/>
              </w:rPr>
              <w:t>management system</w:t>
            </w:r>
            <w:r w:rsidR="00EF5A36">
              <w:rPr>
                <w:rFonts w:eastAsiaTheme="minorHAnsi" w:cstheme="minorBidi"/>
                <w:b w:val="0"/>
                <w:bCs w:val="0"/>
                <w:color w:val="auto"/>
                <w:sz w:val="24"/>
                <w:szCs w:val="22"/>
              </w:rPr>
              <w:t>/</w:t>
            </w:r>
            <w:r w:rsidR="009233B1">
              <w:rPr>
                <w:rFonts w:eastAsiaTheme="minorHAnsi" w:cstheme="minorBidi"/>
                <w:b w:val="0"/>
                <w:bCs w:val="0"/>
                <w:color w:val="auto"/>
                <w:sz w:val="24"/>
                <w:szCs w:val="22"/>
              </w:rPr>
              <w:t xml:space="preserve"> </w:t>
            </w:r>
            <w:r w:rsidR="00D800F1">
              <w:rPr>
                <w:rFonts w:eastAsiaTheme="minorHAnsi" w:cstheme="minorBidi"/>
                <w:b w:val="0"/>
                <w:bCs w:val="0"/>
                <w:color w:val="auto"/>
                <w:sz w:val="24"/>
                <w:szCs w:val="22"/>
              </w:rPr>
              <w:t xml:space="preserve">statement/ </w:t>
            </w:r>
            <w:r w:rsidR="009233B1">
              <w:rPr>
                <w:rFonts w:eastAsiaTheme="minorHAnsi" w:cstheme="minorBidi"/>
                <w:b w:val="0"/>
                <w:bCs w:val="0"/>
                <w:color w:val="auto"/>
                <w:sz w:val="24"/>
                <w:szCs w:val="22"/>
              </w:rPr>
              <w:t>approved arrangement</w:t>
            </w:r>
            <w:r>
              <w:rPr>
                <w:rFonts w:eastAsiaTheme="minorHAnsi" w:cstheme="minorBidi"/>
                <w:b w:val="0"/>
                <w:bCs w:val="0"/>
                <w:color w:val="auto"/>
                <w:sz w:val="24"/>
                <w:szCs w:val="22"/>
              </w:rPr>
              <w:t xml:space="preserve"> that has been verified</w:t>
            </w:r>
            <w:r w:rsidR="00FD7B9C">
              <w:rPr>
                <w:rFonts w:eastAsiaTheme="minorHAnsi" w:cstheme="minorBidi"/>
                <w:b w:val="0"/>
                <w:bCs w:val="0"/>
                <w:color w:val="auto"/>
                <w:sz w:val="24"/>
                <w:szCs w:val="22"/>
              </w:rPr>
              <w:t xml:space="preserve"> or </w:t>
            </w:r>
            <w:r w:rsidR="00F51BE5">
              <w:rPr>
                <w:rFonts w:eastAsiaTheme="minorHAnsi" w:cstheme="minorBidi"/>
                <w:b w:val="0"/>
                <w:bCs w:val="0"/>
                <w:color w:val="auto"/>
                <w:sz w:val="24"/>
                <w:szCs w:val="22"/>
              </w:rPr>
              <w:t>approved or recognised</w:t>
            </w:r>
            <w:r>
              <w:rPr>
                <w:rFonts w:eastAsiaTheme="minorHAnsi" w:cstheme="minorBidi"/>
                <w:b w:val="0"/>
                <w:bCs w:val="0"/>
                <w:color w:val="auto"/>
                <w:sz w:val="24"/>
                <w:szCs w:val="22"/>
              </w:rPr>
              <w:t>?</w:t>
            </w:r>
          </w:p>
        </w:tc>
        <w:tc>
          <w:tcPr>
            <w:tcW w:w="1696" w:type="dxa"/>
            <w:tcBorders>
              <w:left w:val="single" w:sz="4" w:space="0" w:color="auto"/>
              <w:right w:val="single" w:sz="4" w:space="0" w:color="auto"/>
            </w:tcBorders>
          </w:tcPr>
          <w:p w14:paraId="4942CC2D" w14:textId="77777777" w:rsidR="002121AF" w:rsidRDefault="002121AF" w:rsidP="009233B1">
            <w:pPr>
              <w:rPr>
                <w:sz w:val="20"/>
                <w:szCs w:val="20"/>
              </w:rPr>
            </w:pPr>
          </w:p>
          <w:p w14:paraId="3B390936" w14:textId="22D46566" w:rsidR="00EF59DB" w:rsidRPr="009233B1" w:rsidRDefault="009233B1" w:rsidP="009233B1">
            <w:pPr>
              <w:rPr>
                <w:sz w:val="20"/>
                <w:szCs w:val="20"/>
              </w:rPr>
            </w:pPr>
            <w:r w:rsidRPr="009233B1">
              <w:rPr>
                <w:sz w:val="20"/>
                <w:szCs w:val="20"/>
              </w:rPr>
              <w:t>(bivalve molluscs only, not applicable to Division 2</w:t>
            </w:r>
            <w:r>
              <w:rPr>
                <w:sz w:val="20"/>
                <w:szCs w:val="20"/>
              </w:rPr>
              <w:t>- general seafood safety requirements)</w:t>
            </w:r>
          </w:p>
        </w:tc>
        <w:tc>
          <w:tcPr>
            <w:tcW w:w="1702" w:type="dxa"/>
            <w:tcBorders>
              <w:left w:val="single" w:sz="4" w:space="0" w:color="auto"/>
              <w:right w:val="single" w:sz="4" w:space="0" w:color="auto"/>
            </w:tcBorders>
          </w:tcPr>
          <w:p w14:paraId="1623370F" w14:textId="77777777" w:rsidR="00EF59DB" w:rsidRDefault="00EF59DB" w:rsidP="00EF59DB">
            <w:pPr>
              <w:pStyle w:val="Heading2"/>
              <w:spacing w:before="120" w:after="120"/>
            </w:pPr>
          </w:p>
        </w:tc>
        <w:tc>
          <w:tcPr>
            <w:tcW w:w="1701" w:type="dxa"/>
            <w:tcBorders>
              <w:left w:val="single" w:sz="4" w:space="0" w:color="auto"/>
              <w:right w:val="single" w:sz="4" w:space="0" w:color="auto"/>
            </w:tcBorders>
          </w:tcPr>
          <w:p w14:paraId="6003F724" w14:textId="77777777" w:rsidR="00EF59DB" w:rsidRDefault="00EF59DB" w:rsidP="00EF59DB">
            <w:pPr>
              <w:pStyle w:val="Heading2"/>
              <w:spacing w:before="120" w:after="120"/>
            </w:pPr>
          </w:p>
        </w:tc>
        <w:tc>
          <w:tcPr>
            <w:tcW w:w="1701" w:type="dxa"/>
            <w:tcBorders>
              <w:left w:val="single" w:sz="4" w:space="0" w:color="auto"/>
              <w:right w:val="single" w:sz="4" w:space="0" w:color="auto"/>
            </w:tcBorders>
          </w:tcPr>
          <w:p w14:paraId="132CFEDE" w14:textId="77777777" w:rsidR="00EF59DB" w:rsidRDefault="00EF59DB" w:rsidP="00EF59DB">
            <w:pPr>
              <w:pStyle w:val="Heading2"/>
              <w:spacing w:before="120" w:after="120"/>
            </w:pPr>
          </w:p>
        </w:tc>
        <w:tc>
          <w:tcPr>
            <w:tcW w:w="1701" w:type="dxa"/>
            <w:tcBorders>
              <w:left w:val="single" w:sz="4" w:space="0" w:color="auto"/>
              <w:right w:val="single" w:sz="4" w:space="0" w:color="auto"/>
            </w:tcBorders>
          </w:tcPr>
          <w:p w14:paraId="403A3582" w14:textId="77777777" w:rsidR="00EF59DB" w:rsidRDefault="00EF59DB" w:rsidP="00EF59DB">
            <w:pPr>
              <w:pStyle w:val="Heading2"/>
              <w:spacing w:before="120" w:after="120"/>
            </w:pPr>
          </w:p>
        </w:tc>
        <w:tc>
          <w:tcPr>
            <w:tcW w:w="1701" w:type="dxa"/>
            <w:tcBorders>
              <w:left w:val="single" w:sz="4" w:space="0" w:color="auto"/>
              <w:right w:val="single" w:sz="4" w:space="0" w:color="auto"/>
            </w:tcBorders>
          </w:tcPr>
          <w:p w14:paraId="1423922C" w14:textId="77777777" w:rsidR="00EF59DB" w:rsidRDefault="00EF59DB" w:rsidP="00EF59DB">
            <w:pPr>
              <w:pStyle w:val="Heading2"/>
              <w:spacing w:before="120" w:after="120"/>
            </w:pPr>
          </w:p>
        </w:tc>
        <w:tc>
          <w:tcPr>
            <w:tcW w:w="1701" w:type="dxa"/>
            <w:tcBorders>
              <w:left w:val="single" w:sz="4" w:space="0" w:color="auto"/>
              <w:right w:val="single" w:sz="4" w:space="0" w:color="auto"/>
            </w:tcBorders>
          </w:tcPr>
          <w:p w14:paraId="33AB6293" w14:textId="77777777" w:rsidR="00EF59DB" w:rsidRDefault="00EF59DB" w:rsidP="00EF59DB">
            <w:pPr>
              <w:pStyle w:val="Heading2"/>
              <w:spacing w:before="120" w:after="120"/>
            </w:pPr>
          </w:p>
        </w:tc>
      </w:tr>
      <w:tr w:rsidR="00D977D7" w14:paraId="5E36B670" w14:textId="77777777" w:rsidTr="00E53499">
        <w:trPr>
          <w:gridAfter w:val="1"/>
          <w:wAfter w:w="20" w:type="dxa"/>
          <w:trHeight w:val="680"/>
        </w:trPr>
        <w:tc>
          <w:tcPr>
            <w:tcW w:w="423" w:type="dxa"/>
            <w:tcBorders>
              <w:left w:val="single" w:sz="4" w:space="0" w:color="auto"/>
              <w:right w:val="single" w:sz="4" w:space="0" w:color="auto"/>
            </w:tcBorders>
            <w:vAlign w:val="center"/>
          </w:tcPr>
          <w:p w14:paraId="589F2763" w14:textId="61C84CCA" w:rsidR="0012433B" w:rsidRDefault="0012433B" w:rsidP="0012433B">
            <w:pPr>
              <w:numPr>
                <w:ilvl w:val="0"/>
                <w:numId w:val="2"/>
              </w:numPr>
              <w:spacing w:before="40" w:after="40"/>
              <w:ind w:left="284" w:hanging="284"/>
              <w:jc w:val="center"/>
            </w:pPr>
          </w:p>
        </w:tc>
        <w:tc>
          <w:tcPr>
            <w:tcW w:w="3116" w:type="dxa"/>
            <w:tcBorders>
              <w:left w:val="single" w:sz="4" w:space="0" w:color="auto"/>
              <w:right w:val="single" w:sz="4" w:space="0" w:color="auto"/>
            </w:tcBorders>
          </w:tcPr>
          <w:p w14:paraId="6CB6EA63" w14:textId="77777777" w:rsidR="0012433B" w:rsidDel="000467D5" w:rsidRDefault="0012433B" w:rsidP="0012433B">
            <w:pPr>
              <w:pStyle w:val="Heading2"/>
              <w:spacing w:before="120" w:after="120"/>
              <w:rPr>
                <w:rFonts w:eastAsiaTheme="minorHAnsi" w:cstheme="minorBidi"/>
                <w:b w:val="0"/>
                <w:bCs w:val="0"/>
                <w:color w:val="auto"/>
                <w:sz w:val="24"/>
                <w:szCs w:val="22"/>
              </w:rPr>
            </w:pPr>
            <w:r>
              <w:rPr>
                <w:rFonts w:eastAsiaTheme="minorHAnsi" w:cstheme="minorBidi"/>
                <w:b w:val="0"/>
                <w:bCs w:val="0"/>
                <w:color w:val="auto"/>
                <w:sz w:val="24"/>
                <w:szCs w:val="22"/>
              </w:rPr>
              <w:t>How many of these food businesses were assessed or audited in relation to the Standard/s during the reporting year?</w:t>
            </w:r>
          </w:p>
        </w:tc>
        <w:tc>
          <w:tcPr>
            <w:tcW w:w="1696" w:type="dxa"/>
            <w:tcBorders>
              <w:left w:val="single" w:sz="4" w:space="0" w:color="auto"/>
              <w:right w:val="single" w:sz="4" w:space="0" w:color="auto"/>
            </w:tcBorders>
          </w:tcPr>
          <w:p w14:paraId="404AC79C" w14:textId="77777777" w:rsidR="0012433B" w:rsidRDefault="0012433B" w:rsidP="0012433B">
            <w:pPr>
              <w:pStyle w:val="Heading2"/>
              <w:spacing w:before="120" w:after="120"/>
            </w:pPr>
          </w:p>
        </w:tc>
        <w:tc>
          <w:tcPr>
            <w:tcW w:w="1702" w:type="dxa"/>
            <w:tcBorders>
              <w:left w:val="single" w:sz="4" w:space="0" w:color="auto"/>
              <w:right w:val="single" w:sz="4" w:space="0" w:color="auto"/>
            </w:tcBorders>
          </w:tcPr>
          <w:p w14:paraId="0FD87807" w14:textId="77777777" w:rsidR="0012433B" w:rsidRDefault="0012433B" w:rsidP="0012433B">
            <w:pPr>
              <w:pStyle w:val="Heading2"/>
              <w:spacing w:before="120" w:after="120"/>
            </w:pPr>
          </w:p>
        </w:tc>
        <w:tc>
          <w:tcPr>
            <w:tcW w:w="1701" w:type="dxa"/>
            <w:tcBorders>
              <w:left w:val="single" w:sz="4" w:space="0" w:color="auto"/>
              <w:right w:val="single" w:sz="4" w:space="0" w:color="auto"/>
            </w:tcBorders>
          </w:tcPr>
          <w:p w14:paraId="7E815B89" w14:textId="77777777" w:rsidR="0012433B" w:rsidRDefault="0012433B" w:rsidP="0012433B">
            <w:pPr>
              <w:pStyle w:val="Heading2"/>
              <w:spacing w:before="120" w:after="120"/>
            </w:pPr>
          </w:p>
        </w:tc>
        <w:tc>
          <w:tcPr>
            <w:tcW w:w="1701" w:type="dxa"/>
            <w:tcBorders>
              <w:left w:val="single" w:sz="4" w:space="0" w:color="auto"/>
              <w:right w:val="single" w:sz="4" w:space="0" w:color="auto"/>
            </w:tcBorders>
          </w:tcPr>
          <w:p w14:paraId="43A1A369" w14:textId="77777777" w:rsidR="0012433B" w:rsidRDefault="0012433B" w:rsidP="0012433B">
            <w:pPr>
              <w:pStyle w:val="Heading2"/>
              <w:spacing w:before="120" w:after="120"/>
            </w:pPr>
          </w:p>
        </w:tc>
        <w:tc>
          <w:tcPr>
            <w:tcW w:w="1701" w:type="dxa"/>
            <w:tcBorders>
              <w:left w:val="single" w:sz="4" w:space="0" w:color="auto"/>
              <w:right w:val="single" w:sz="4" w:space="0" w:color="auto"/>
            </w:tcBorders>
          </w:tcPr>
          <w:p w14:paraId="2B06CABD" w14:textId="77777777" w:rsidR="0012433B" w:rsidRDefault="0012433B" w:rsidP="0012433B">
            <w:pPr>
              <w:pStyle w:val="Heading2"/>
              <w:spacing w:before="120" w:after="120"/>
            </w:pPr>
          </w:p>
        </w:tc>
        <w:tc>
          <w:tcPr>
            <w:tcW w:w="1701" w:type="dxa"/>
            <w:tcBorders>
              <w:left w:val="single" w:sz="4" w:space="0" w:color="auto"/>
              <w:right w:val="single" w:sz="4" w:space="0" w:color="auto"/>
            </w:tcBorders>
          </w:tcPr>
          <w:p w14:paraId="3E9C7519" w14:textId="77777777" w:rsidR="0012433B" w:rsidRDefault="0012433B" w:rsidP="0012433B">
            <w:pPr>
              <w:pStyle w:val="Heading2"/>
              <w:spacing w:before="120" w:after="120"/>
            </w:pPr>
          </w:p>
        </w:tc>
        <w:tc>
          <w:tcPr>
            <w:tcW w:w="1701" w:type="dxa"/>
            <w:tcBorders>
              <w:left w:val="single" w:sz="4" w:space="0" w:color="auto"/>
              <w:right w:val="single" w:sz="4" w:space="0" w:color="auto"/>
            </w:tcBorders>
          </w:tcPr>
          <w:p w14:paraId="13452204" w14:textId="77777777" w:rsidR="0012433B" w:rsidRDefault="0012433B" w:rsidP="0012433B">
            <w:pPr>
              <w:pStyle w:val="Heading2"/>
              <w:spacing w:before="120" w:after="120"/>
            </w:pPr>
          </w:p>
        </w:tc>
      </w:tr>
      <w:tr w:rsidR="00E53499" w14:paraId="08EA7E63" w14:textId="77777777" w:rsidTr="00E53499">
        <w:trPr>
          <w:trHeight w:val="360"/>
        </w:trPr>
        <w:tc>
          <w:tcPr>
            <w:tcW w:w="423" w:type="dxa"/>
            <w:vMerge w:val="restart"/>
            <w:tcBorders>
              <w:left w:val="single" w:sz="4" w:space="0" w:color="auto"/>
              <w:right w:val="single" w:sz="4" w:space="0" w:color="auto"/>
            </w:tcBorders>
            <w:vAlign w:val="center"/>
          </w:tcPr>
          <w:p w14:paraId="7401CF5C" w14:textId="77777777" w:rsidR="00E53499" w:rsidRDefault="00E53499" w:rsidP="0012433B">
            <w:pPr>
              <w:numPr>
                <w:ilvl w:val="0"/>
                <w:numId w:val="2"/>
              </w:numPr>
              <w:spacing w:before="40" w:after="40"/>
              <w:ind w:left="284" w:hanging="284"/>
              <w:jc w:val="center"/>
            </w:pPr>
          </w:p>
        </w:tc>
        <w:tc>
          <w:tcPr>
            <w:tcW w:w="15039" w:type="dxa"/>
            <w:gridSpan w:val="9"/>
            <w:tcBorders>
              <w:left w:val="single" w:sz="4" w:space="0" w:color="auto"/>
              <w:right w:val="single" w:sz="4" w:space="0" w:color="auto"/>
            </w:tcBorders>
          </w:tcPr>
          <w:p w14:paraId="48874839" w14:textId="59C8F824" w:rsidR="00E53499" w:rsidRDefault="00E53499" w:rsidP="00E53499">
            <w:pPr>
              <w:spacing w:before="120" w:after="120"/>
            </w:pPr>
            <w:r>
              <w:t xml:space="preserve">Please provide </w:t>
            </w:r>
            <w:r w:rsidRPr="00543FE0">
              <w:t xml:space="preserve">comments in relation to </w:t>
            </w:r>
            <w:r>
              <w:t xml:space="preserve">questions </w:t>
            </w:r>
            <w:r w:rsidRPr="008634E1">
              <w:t>3</w:t>
            </w:r>
            <w:r>
              <w:t>2</w:t>
            </w:r>
            <w:r w:rsidRPr="008634E1">
              <w:t xml:space="preserve"> – 3</w:t>
            </w:r>
            <w:r>
              <w:t xml:space="preserve">5 on the </w:t>
            </w:r>
            <w:r w:rsidRPr="00543FE0">
              <w:t>implementation of the primary production and processing</w:t>
            </w:r>
            <w:r>
              <w:t xml:space="preserve"> / Australian Standards</w:t>
            </w:r>
          </w:p>
        </w:tc>
      </w:tr>
      <w:tr w:rsidR="00E53499" w14:paraId="30596EBC" w14:textId="77777777" w:rsidTr="00247341">
        <w:trPr>
          <w:trHeight w:val="360"/>
        </w:trPr>
        <w:tc>
          <w:tcPr>
            <w:tcW w:w="423" w:type="dxa"/>
            <w:vMerge/>
            <w:tcBorders>
              <w:left w:val="single" w:sz="4" w:space="0" w:color="auto"/>
              <w:right w:val="single" w:sz="4" w:space="0" w:color="auto"/>
            </w:tcBorders>
            <w:vAlign w:val="center"/>
          </w:tcPr>
          <w:p w14:paraId="13CEEDA6" w14:textId="77777777" w:rsidR="00E53499" w:rsidRDefault="00E53499" w:rsidP="0012433B">
            <w:pPr>
              <w:numPr>
                <w:ilvl w:val="0"/>
                <w:numId w:val="2"/>
              </w:numPr>
              <w:spacing w:before="40" w:after="40"/>
              <w:ind w:left="284" w:hanging="284"/>
              <w:jc w:val="center"/>
            </w:pPr>
          </w:p>
        </w:tc>
        <w:tc>
          <w:tcPr>
            <w:tcW w:w="15039" w:type="dxa"/>
            <w:gridSpan w:val="9"/>
            <w:tcBorders>
              <w:left w:val="single" w:sz="4" w:space="0" w:color="auto"/>
              <w:right w:val="single" w:sz="4" w:space="0" w:color="auto"/>
            </w:tcBorders>
          </w:tcPr>
          <w:p w14:paraId="7F0C7A02" w14:textId="77777777" w:rsidR="00E53499" w:rsidRDefault="00E53499" w:rsidP="00E53499"/>
          <w:p w14:paraId="2E64925B" w14:textId="77777777" w:rsidR="00E53499" w:rsidRDefault="00E53499" w:rsidP="00E53499"/>
          <w:p w14:paraId="047FA7EA" w14:textId="5B503094" w:rsidR="00BC27C8" w:rsidRDefault="00BC27C8" w:rsidP="00E53499"/>
        </w:tc>
      </w:tr>
    </w:tbl>
    <w:p w14:paraId="4D9295CF" w14:textId="77777777" w:rsidR="008019C8" w:rsidRDefault="008019C8" w:rsidP="003B0AB0">
      <w:pPr>
        <w:pStyle w:val="Heading2"/>
        <w:spacing w:before="120" w:after="120"/>
        <w:rPr>
          <w:rFonts w:eastAsia="Times New Roman" w:cs="Times New Roman"/>
          <w:color w:val="095489"/>
          <w:szCs w:val="24"/>
        </w:rPr>
        <w:sectPr w:rsidR="008019C8" w:rsidSect="008019C8">
          <w:pgSz w:w="16838" w:h="11906" w:orient="landscape" w:code="9"/>
          <w:pgMar w:top="567" w:right="567" w:bottom="567" w:left="567" w:header="391" w:footer="459" w:gutter="0"/>
          <w:cols w:space="708"/>
          <w:titlePg/>
          <w:docGrid w:linePitch="360"/>
        </w:sectPr>
      </w:pPr>
    </w:p>
    <w:tbl>
      <w:tblPr>
        <w:tblW w:w="1073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
        <w:gridCol w:w="8790"/>
        <w:gridCol w:w="1524"/>
      </w:tblGrid>
      <w:tr w:rsidR="0012433B" w14:paraId="2E381576" w14:textId="77777777" w:rsidTr="00E70F06">
        <w:trPr>
          <w:trHeight w:val="680"/>
        </w:trPr>
        <w:tc>
          <w:tcPr>
            <w:tcW w:w="10738" w:type="dxa"/>
            <w:gridSpan w:val="3"/>
            <w:tcBorders>
              <w:left w:val="single" w:sz="4" w:space="0" w:color="auto"/>
              <w:right w:val="single" w:sz="4" w:space="0" w:color="auto"/>
            </w:tcBorders>
            <w:shd w:val="clear" w:color="auto" w:fill="F2F2F2" w:themeFill="background1" w:themeFillShade="F2"/>
            <w:vAlign w:val="center"/>
          </w:tcPr>
          <w:p w14:paraId="26FF60FA" w14:textId="783CBFAF" w:rsidR="0012433B" w:rsidRDefault="0012433B" w:rsidP="003B0AB0">
            <w:pPr>
              <w:pStyle w:val="Heading2"/>
              <w:spacing w:before="120" w:after="120"/>
            </w:pPr>
            <w:r>
              <w:rPr>
                <w:rFonts w:eastAsia="Times New Roman" w:cs="Times New Roman"/>
                <w:color w:val="095489"/>
                <w:szCs w:val="24"/>
              </w:rPr>
              <w:lastRenderedPageBreak/>
              <w:t>Regulatory Guideline 5</w:t>
            </w:r>
          </w:p>
        </w:tc>
      </w:tr>
      <w:tr w:rsidR="0012433B" w14:paraId="4439A0AE" w14:textId="77777777" w:rsidTr="00152C3B">
        <w:trPr>
          <w:trHeight w:val="1907"/>
        </w:trPr>
        <w:tc>
          <w:tcPr>
            <w:tcW w:w="424" w:type="dxa"/>
            <w:tcBorders>
              <w:left w:val="single" w:sz="4" w:space="0" w:color="auto"/>
              <w:right w:val="single" w:sz="4" w:space="0" w:color="auto"/>
            </w:tcBorders>
          </w:tcPr>
          <w:p w14:paraId="389C2403" w14:textId="77777777" w:rsidR="0012433B" w:rsidRDefault="0012433B" w:rsidP="006B411D">
            <w:pPr>
              <w:numPr>
                <w:ilvl w:val="0"/>
                <w:numId w:val="2"/>
              </w:numPr>
              <w:spacing w:before="120" w:after="40"/>
              <w:ind w:left="284" w:hanging="284"/>
            </w:pPr>
          </w:p>
        </w:tc>
        <w:tc>
          <w:tcPr>
            <w:tcW w:w="10314" w:type="dxa"/>
            <w:gridSpan w:val="2"/>
            <w:tcBorders>
              <w:left w:val="single" w:sz="4" w:space="0" w:color="auto"/>
              <w:right w:val="single" w:sz="4" w:space="0" w:color="auto"/>
            </w:tcBorders>
          </w:tcPr>
          <w:p w14:paraId="591E6041" w14:textId="77777777" w:rsidR="0012433B" w:rsidRDefault="0012433B" w:rsidP="006B411D">
            <w:pPr>
              <w:spacing w:before="120" w:after="120"/>
            </w:pPr>
            <w:r>
              <w:t>Did</w:t>
            </w:r>
            <w:r w:rsidRPr="00A724AD">
              <w:t xml:space="preserve"> the enforcement agency implemen</w:t>
            </w:r>
            <w:r>
              <w:t>t</w:t>
            </w:r>
            <w:r w:rsidRPr="00A724AD">
              <w:t xml:space="preserve"> Regulatory Guideline 5 and the “</w:t>
            </w:r>
            <w:r>
              <w:t>r</w:t>
            </w:r>
            <w:r w:rsidRPr="00A724AD">
              <w:t xml:space="preserve">aw </w:t>
            </w:r>
            <w:r>
              <w:t>e</w:t>
            </w:r>
            <w:r w:rsidRPr="00A724AD">
              <w:t xml:space="preserve">gg </w:t>
            </w:r>
            <w:r>
              <w:t>p</w:t>
            </w:r>
            <w:r w:rsidRPr="00A724AD">
              <w:t>ackage”?</w:t>
            </w:r>
          </w:p>
          <w:p w14:paraId="7D5F7D4B" w14:textId="77777777" w:rsidR="0012433B" w:rsidRDefault="0012433B" w:rsidP="0012433B">
            <w:pPr>
              <w:spacing w:before="60" w:after="60"/>
              <w:rPr>
                <w:rFonts w:eastAsia="Calibri" w:cs="Times New Roman"/>
                <w:b/>
                <w:bCs/>
              </w:rPr>
            </w:pPr>
            <w:r w:rsidRPr="00A724AD">
              <w:rPr>
                <w:rFonts w:eastAsia="Calibri" w:cs="Times New Roman"/>
                <w:b/>
                <w:bCs/>
              </w:rPr>
              <w:fldChar w:fldCharType="begin">
                <w:ffData>
                  <w:name w:val="Check18"/>
                  <w:enabled/>
                  <w:calcOnExit w:val="0"/>
                  <w:checkBox>
                    <w:sizeAuto/>
                    <w:default w:val="0"/>
                  </w:checkBox>
                </w:ffData>
              </w:fldChar>
            </w:r>
            <w:r w:rsidRPr="00A724AD">
              <w:rPr>
                <w:rFonts w:eastAsia="Calibri" w:cs="Times New Roman"/>
              </w:rPr>
              <w:instrText xml:space="preserve"> FORMCHECKBOX </w:instrText>
            </w:r>
            <w:r w:rsidR="002059CF">
              <w:rPr>
                <w:rFonts w:eastAsia="Calibri" w:cs="Times New Roman"/>
                <w:b/>
                <w:bCs/>
              </w:rPr>
            </w:r>
            <w:r w:rsidR="002059CF">
              <w:rPr>
                <w:rFonts w:eastAsia="Calibri" w:cs="Times New Roman"/>
                <w:b/>
                <w:bCs/>
              </w:rPr>
              <w:fldChar w:fldCharType="separate"/>
            </w:r>
            <w:r w:rsidRPr="00A724AD">
              <w:rPr>
                <w:rFonts w:eastAsia="Calibri" w:cs="Times New Roman"/>
                <w:b/>
                <w:bCs/>
              </w:rPr>
              <w:fldChar w:fldCharType="end"/>
            </w:r>
            <w:r>
              <w:rPr>
                <w:rFonts w:eastAsia="Calibri" w:cs="Times New Roman"/>
                <w:b/>
                <w:bCs/>
              </w:rPr>
              <w:t xml:space="preserve"> </w:t>
            </w:r>
            <w:r w:rsidRPr="005F173A">
              <w:rPr>
                <w:rFonts w:eastAsia="Calibri" w:cs="Times New Roman"/>
                <w:bCs/>
              </w:rPr>
              <w:t>Yes</w:t>
            </w:r>
          </w:p>
          <w:p w14:paraId="5356A4B9" w14:textId="53E94DAE" w:rsidR="0012433B" w:rsidRPr="00543FE0" w:rsidRDefault="0012433B" w:rsidP="0012433B">
            <w:pPr>
              <w:spacing w:before="60" w:after="60"/>
            </w:pPr>
            <w:r w:rsidRPr="00543FE0">
              <w:rPr>
                <w:rFonts w:eastAsia="Calibri" w:cs="Times New Roman"/>
              </w:rPr>
              <w:fldChar w:fldCharType="begin">
                <w:ffData>
                  <w:name w:val="Check18"/>
                  <w:enabled/>
                  <w:calcOnExit w:val="0"/>
                  <w:checkBox>
                    <w:sizeAuto/>
                    <w:default w:val="0"/>
                  </w:checkBox>
                </w:ffData>
              </w:fldChar>
            </w:r>
            <w:r w:rsidRPr="00543FE0">
              <w:rPr>
                <w:rFonts w:eastAsia="Calibri" w:cs="Times New Roman"/>
              </w:rPr>
              <w:instrText xml:space="preserve"> FORMCHECKBOX </w:instrText>
            </w:r>
            <w:r w:rsidR="002059CF">
              <w:rPr>
                <w:rFonts w:eastAsia="Calibri" w:cs="Times New Roman"/>
              </w:rPr>
            </w:r>
            <w:r w:rsidR="002059CF">
              <w:rPr>
                <w:rFonts w:eastAsia="Calibri" w:cs="Times New Roman"/>
              </w:rPr>
              <w:fldChar w:fldCharType="separate"/>
            </w:r>
            <w:r w:rsidRPr="00543FE0">
              <w:rPr>
                <w:rFonts w:eastAsia="Calibri" w:cs="Times New Roman"/>
              </w:rPr>
              <w:fldChar w:fldCharType="end"/>
            </w:r>
            <w:r w:rsidRPr="00543FE0">
              <w:t xml:space="preserve"> No - if no, why? </w:t>
            </w:r>
            <w:sdt>
              <w:sdtPr>
                <w:id w:val="-49994833"/>
                <w:placeholder>
                  <w:docPart w:val="DefaultPlaceholder_-1854013440"/>
                </w:placeholder>
                <w:showingPlcHdr/>
              </w:sdtPr>
              <w:sdtEndPr/>
              <w:sdtContent>
                <w:r w:rsidR="00276AAD" w:rsidRPr="00DD6A7D">
                  <w:rPr>
                    <w:rStyle w:val="PlaceholderText"/>
                  </w:rPr>
                  <w:t>Click or tap here to enter text.</w:t>
                </w:r>
              </w:sdtContent>
            </w:sdt>
          </w:p>
          <w:p w14:paraId="3DFA3E6D" w14:textId="5B2D948F" w:rsidR="0012433B" w:rsidRPr="005F173A" w:rsidRDefault="0012433B" w:rsidP="0012433B">
            <w:pPr>
              <w:spacing w:before="60" w:after="60"/>
              <w:rPr>
                <w:rFonts w:eastAsia="Calibri" w:cs="Times New Roman"/>
              </w:rPr>
            </w:pPr>
            <w:r w:rsidRPr="00543FE0">
              <w:rPr>
                <w:rFonts w:eastAsia="Calibri" w:cs="Times New Roman"/>
              </w:rPr>
              <w:fldChar w:fldCharType="begin">
                <w:ffData>
                  <w:name w:val="Check17"/>
                  <w:enabled/>
                  <w:calcOnExit w:val="0"/>
                  <w:checkBox>
                    <w:sizeAuto/>
                    <w:default w:val="0"/>
                  </w:checkBox>
                </w:ffData>
              </w:fldChar>
            </w:r>
            <w:r w:rsidRPr="00543FE0">
              <w:rPr>
                <w:rFonts w:eastAsia="Calibri" w:cs="Times New Roman"/>
              </w:rPr>
              <w:instrText xml:space="preserve"> FORMCHECKBOX </w:instrText>
            </w:r>
            <w:r w:rsidR="002059CF">
              <w:rPr>
                <w:rFonts w:eastAsia="Calibri" w:cs="Times New Roman"/>
              </w:rPr>
            </w:r>
            <w:r w:rsidR="002059CF">
              <w:rPr>
                <w:rFonts w:eastAsia="Calibri" w:cs="Times New Roman"/>
              </w:rPr>
              <w:fldChar w:fldCharType="separate"/>
            </w:r>
            <w:r w:rsidRPr="00543FE0">
              <w:rPr>
                <w:rFonts w:eastAsia="Calibri" w:cs="Times New Roman"/>
              </w:rPr>
              <w:fldChar w:fldCharType="end"/>
            </w:r>
            <w:r>
              <w:rPr>
                <w:rFonts w:eastAsia="Calibri" w:cs="Times New Roman"/>
              </w:rPr>
              <w:t xml:space="preserve"> </w:t>
            </w:r>
            <w:r w:rsidRPr="00543FE0">
              <w:t>N/A - there are no/we are not aware of food businesses handling raw egg-based products in the local government</w:t>
            </w:r>
            <w:r w:rsidR="00726A32">
              <w:t>’s</w:t>
            </w:r>
            <w:r w:rsidRPr="00543FE0">
              <w:t xml:space="preserve"> jurisdiction</w:t>
            </w:r>
          </w:p>
        </w:tc>
      </w:tr>
      <w:tr w:rsidR="00B87085" w14:paraId="0E4057AE" w14:textId="77777777" w:rsidTr="00B87085">
        <w:trPr>
          <w:trHeight w:val="672"/>
        </w:trPr>
        <w:tc>
          <w:tcPr>
            <w:tcW w:w="424" w:type="dxa"/>
            <w:vMerge w:val="restart"/>
            <w:tcBorders>
              <w:left w:val="single" w:sz="4" w:space="0" w:color="auto"/>
              <w:right w:val="single" w:sz="4" w:space="0" w:color="auto"/>
            </w:tcBorders>
          </w:tcPr>
          <w:p w14:paraId="71D61F2E" w14:textId="77777777" w:rsidR="00B87085" w:rsidRDefault="00B87085" w:rsidP="0012433B">
            <w:pPr>
              <w:numPr>
                <w:ilvl w:val="0"/>
                <w:numId w:val="2"/>
              </w:numPr>
              <w:spacing w:before="40" w:after="40"/>
              <w:ind w:left="284" w:hanging="284"/>
            </w:pPr>
          </w:p>
        </w:tc>
        <w:tc>
          <w:tcPr>
            <w:tcW w:w="10314" w:type="dxa"/>
            <w:gridSpan w:val="2"/>
            <w:tcBorders>
              <w:left w:val="single" w:sz="4" w:space="0" w:color="auto"/>
              <w:right w:val="single" w:sz="4" w:space="0" w:color="auto"/>
            </w:tcBorders>
          </w:tcPr>
          <w:p w14:paraId="3E771E19" w14:textId="5C00B46B" w:rsidR="00B87085" w:rsidRPr="00A724AD" w:rsidRDefault="00B87085" w:rsidP="0012433B">
            <w:pPr>
              <w:spacing w:before="60" w:after="60"/>
              <w:rPr>
                <w:rFonts w:eastAsia="Calibri" w:cs="Times New Roman"/>
              </w:rPr>
            </w:pPr>
            <w:r>
              <w:rPr>
                <w:rFonts w:eastAsia="Calibri" w:cs="Times New Roman"/>
              </w:rPr>
              <w:t>Has the enforcement agency used the following “raw egg package” resources:</w:t>
            </w:r>
          </w:p>
          <w:p w14:paraId="6DAC97C4" w14:textId="77777777" w:rsidR="008206B1" w:rsidRDefault="00B87085" w:rsidP="00B87085">
            <w:pPr>
              <w:spacing w:before="120" w:after="60"/>
              <w:rPr>
                <w:rFonts w:eastAsia="Calibri" w:cs="Times New Roman"/>
              </w:rPr>
            </w:pPr>
            <w:r>
              <w:rPr>
                <w:rFonts w:eastAsia="Calibri" w:cs="Times New Roman"/>
              </w:rPr>
              <w:t xml:space="preserve">Egg inspection checklist:  </w:t>
            </w:r>
          </w:p>
          <w:p w14:paraId="0EA29525" w14:textId="11472115" w:rsidR="00B87085" w:rsidRPr="00A724AD" w:rsidRDefault="00B87085" w:rsidP="00B87085">
            <w:pPr>
              <w:spacing w:before="120" w:after="60"/>
              <w:rPr>
                <w:rFonts w:eastAsia="Calibri" w:cs="Times New Roman"/>
              </w:rPr>
            </w:pPr>
            <w:r>
              <w:rPr>
                <w:rFonts w:eastAsia="Calibri" w:cs="Times New Roman"/>
              </w:rPr>
              <w:t xml:space="preserve">Yes </w:t>
            </w:r>
            <w:r w:rsidRPr="00425618">
              <w:rPr>
                <w:rFonts w:eastAsia="Calibri" w:cs="Times New Roman"/>
              </w:rPr>
              <w:fldChar w:fldCharType="begin">
                <w:ffData>
                  <w:name w:val="Check17"/>
                  <w:enabled/>
                  <w:calcOnExit w:val="0"/>
                  <w:checkBox>
                    <w:sizeAuto/>
                    <w:default w:val="0"/>
                  </w:checkBox>
                </w:ffData>
              </w:fldChar>
            </w:r>
            <w:r w:rsidRPr="00425618">
              <w:rPr>
                <w:rFonts w:eastAsia="Calibri" w:cs="Times New Roman"/>
              </w:rPr>
              <w:instrText xml:space="preserve"> FORMCHECKBOX </w:instrText>
            </w:r>
            <w:r w:rsidR="002059CF">
              <w:rPr>
                <w:rFonts w:eastAsia="Calibri" w:cs="Times New Roman"/>
              </w:rPr>
            </w:r>
            <w:r w:rsidR="002059CF">
              <w:rPr>
                <w:rFonts w:eastAsia="Calibri" w:cs="Times New Roman"/>
              </w:rPr>
              <w:fldChar w:fldCharType="separate"/>
            </w:r>
            <w:r w:rsidRPr="00425618">
              <w:rPr>
                <w:rFonts w:eastAsia="Calibri" w:cs="Times New Roman"/>
              </w:rPr>
              <w:fldChar w:fldCharType="end"/>
            </w:r>
            <w:r>
              <w:rPr>
                <w:rFonts w:eastAsia="Calibri" w:cs="Times New Roman"/>
              </w:rPr>
              <w:t xml:space="preserve"> No </w:t>
            </w:r>
            <w:r w:rsidRPr="00425618">
              <w:rPr>
                <w:rFonts w:eastAsia="Calibri" w:cs="Times New Roman"/>
              </w:rPr>
              <w:fldChar w:fldCharType="begin">
                <w:ffData>
                  <w:name w:val="Check17"/>
                  <w:enabled/>
                  <w:calcOnExit w:val="0"/>
                  <w:checkBox>
                    <w:sizeAuto/>
                    <w:default w:val="0"/>
                  </w:checkBox>
                </w:ffData>
              </w:fldChar>
            </w:r>
            <w:r w:rsidRPr="00425618">
              <w:rPr>
                <w:rFonts w:eastAsia="Calibri" w:cs="Times New Roman"/>
              </w:rPr>
              <w:instrText xml:space="preserve"> FORMCHECKBOX </w:instrText>
            </w:r>
            <w:r w:rsidR="002059CF">
              <w:rPr>
                <w:rFonts w:eastAsia="Calibri" w:cs="Times New Roman"/>
              </w:rPr>
            </w:r>
            <w:r w:rsidR="002059CF">
              <w:rPr>
                <w:rFonts w:eastAsia="Calibri" w:cs="Times New Roman"/>
              </w:rPr>
              <w:fldChar w:fldCharType="separate"/>
            </w:r>
            <w:r w:rsidRPr="00425618">
              <w:rPr>
                <w:rFonts w:eastAsia="Calibri" w:cs="Times New Roman"/>
              </w:rPr>
              <w:fldChar w:fldCharType="end"/>
            </w:r>
            <w:r>
              <w:rPr>
                <w:rFonts w:eastAsia="Calibri" w:cs="Times New Roman"/>
              </w:rPr>
              <w:t xml:space="preserve"> N/A </w:t>
            </w:r>
            <w:r w:rsidRPr="00425618">
              <w:rPr>
                <w:rFonts w:eastAsia="Calibri" w:cs="Times New Roman"/>
              </w:rPr>
              <w:fldChar w:fldCharType="begin">
                <w:ffData>
                  <w:name w:val="Check17"/>
                  <w:enabled/>
                  <w:calcOnExit w:val="0"/>
                  <w:checkBox>
                    <w:sizeAuto/>
                    <w:default w:val="0"/>
                  </w:checkBox>
                </w:ffData>
              </w:fldChar>
            </w:r>
            <w:r w:rsidRPr="00425618">
              <w:rPr>
                <w:rFonts w:eastAsia="Calibri" w:cs="Times New Roman"/>
              </w:rPr>
              <w:instrText xml:space="preserve"> FORMCHECKBOX </w:instrText>
            </w:r>
            <w:r w:rsidR="002059CF">
              <w:rPr>
                <w:rFonts w:eastAsia="Calibri" w:cs="Times New Roman"/>
              </w:rPr>
            </w:r>
            <w:r w:rsidR="002059CF">
              <w:rPr>
                <w:rFonts w:eastAsia="Calibri" w:cs="Times New Roman"/>
              </w:rPr>
              <w:fldChar w:fldCharType="separate"/>
            </w:r>
            <w:r w:rsidRPr="00425618">
              <w:rPr>
                <w:rFonts w:eastAsia="Calibri" w:cs="Times New Roman"/>
              </w:rPr>
              <w:fldChar w:fldCharType="end"/>
            </w:r>
            <w:r>
              <w:rPr>
                <w:rFonts w:eastAsia="Calibri" w:cs="Times New Roman"/>
              </w:rPr>
              <w:t xml:space="preserve"> (we did not implement Regulatory Guideline5)</w:t>
            </w:r>
            <w:r w:rsidRPr="00425618">
              <w:rPr>
                <w:rFonts w:eastAsia="Calibri" w:cs="Times New Roman"/>
              </w:rPr>
              <w:t xml:space="preserve"> </w:t>
            </w:r>
          </w:p>
        </w:tc>
      </w:tr>
      <w:tr w:rsidR="00152C3B" w14:paraId="1FB82816" w14:textId="77777777" w:rsidTr="00152C3B">
        <w:trPr>
          <w:trHeight w:val="477"/>
        </w:trPr>
        <w:tc>
          <w:tcPr>
            <w:tcW w:w="424" w:type="dxa"/>
            <w:vMerge/>
            <w:tcBorders>
              <w:left w:val="single" w:sz="4" w:space="0" w:color="auto"/>
              <w:right w:val="single" w:sz="4" w:space="0" w:color="auto"/>
            </w:tcBorders>
          </w:tcPr>
          <w:p w14:paraId="3A5EEE3A" w14:textId="77777777" w:rsidR="00152C3B" w:rsidRDefault="00152C3B" w:rsidP="0012433B">
            <w:pPr>
              <w:numPr>
                <w:ilvl w:val="0"/>
                <w:numId w:val="2"/>
              </w:numPr>
              <w:spacing w:before="40" w:after="40"/>
              <w:ind w:left="284" w:hanging="284"/>
            </w:pPr>
          </w:p>
        </w:tc>
        <w:tc>
          <w:tcPr>
            <w:tcW w:w="8790" w:type="dxa"/>
            <w:tcBorders>
              <w:left w:val="single" w:sz="4" w:space="0" w:color="auto"/>
              <w:right w:val="single" w:sz="4" w:space="0" w:color="auto"/>
            </w:tcBorders>
          </w:tcPr>
          <w:p w14:paraId="3B4CBD83" w14:textId="5B780ED7" w:rsidR="00152C3B" w:rsidRDefault="00152C3B" w:rsidP="0012433B">
            <w:pPr>
              <w:spacing w:before="60" w:after="60"/>
              <w:rPr>
                <w:rFonts w:eastAsia="Calibri" w:cs="Times New Roman"/>
              </w:rPr>
            </w:pPr>
            <w:r>
              <w:rPr>
                <w:rFonts w:eastAsia="Calibri" w:cs="Times New Roman"/>
              </w:rPr>
              <w:t xml:space="preserve">If yes how many assessments were conducted using the checklist?                                      </w:t>
            </w:r>
          </w:p>
        </w:tc>
        <w:tc>
          <w:tcPr>
            <w:tcW w:w="1524" w:type="dxa"/>
            <w:tcBorders>
              <w:left w:val="single" w:sz="4" w:space="0" w:color="auto"/>
              <w:right w:val="single" w:sz="4" w:space="0" w:color="auto"/>
            </w:tcBorders>
          </w:tcPr>
          <w:p w14:paraId="66E5FA17" w14:textId="7268D8A9" w:rsidR="00152C3B" w:rsidRDefault="00152C3B" w:rsidP="0012433B">
            <w:pPr>
              <w:spacing w:before="60" w:after="60"/>
              <w:rPr>
                <w:rFonts w:eastAsia="Calibri" w:cs="Times New Roman"/>
              </w:rPr>
            </w:pPr>
          </w:p>
        </w:tc>
      </w:tr>
      <w:tr w:rsidR="00B87085" w14:paraId="3AEC3D6B" w14:textId="77777777" w:rsidTr="00E70F06">
        <w:trPr>
          <w:trHeight w:val="671"/>
        </w:trPr>
        <w:tc>
          <w:tcPr>
            <w:tcW w:w="424" w:type="dxa"/>
            <w:vMerge/>
            <w:tcBorders>
              <w:left w:val="single" w:sz="4" w:space="0" w:color="auto"/>
              <w:right w:val="single" w:sz="4" w:space="0" w:color="auto"/>
            </w:tcBorders>
          </w:tcPr>
          <w:p w14:paraId="76E6A4C3" w14:textId="77777777" w:rsidR="00B87085" w:rsidRDefault="00B87085" w:rsidP="0012433B">
            <w:pPr>
              <w:numPr>
                <w:ilvl w:val="0"/>
                <w:numId w:val="2"/>
              </w:numPr>
              <w:spacing w:before="40" w:after="40"/>
              <w:ind w:left="284" w:hanging="284"/>
            </w:pPr>
          </w:p>
        </w:tc>
        <w:tc>
          <w:tcPr>
            <w:tcW w:w="10314" w:type="dxa"/>
            <w:gridSpan w:val="2"/>
            <w:tcBorders>
              <w:left w:val="single" w:sz="4" w:space="0" w:color="auto"/>
              <w:right w:val="single" w:sz="4" w:space="0" w:color="auto"/>
            </w:tcBorders>
          </w:tcPr>
          <w:p w14:paraId="64F175C6" w14:textId="77777777" w:rsidR="008206B1" w:rsidRDefault="00B87085" w:rsidP="00B87085">
            <w:pPr>
              <w:spacing w:before="60" w:after="60"/>
              <w:rPr>
                <w:rFonts w:eastAsia="Calibri" w:cs="Times New Roman"/>
              </w:rPr>
            </w:pPr>
            <w:r>
              <w:rPr>
                <w:rFonts w:eastAsia="Calibri" w:cs="Times New Roman"/>
              </w:rPr>
              <w:t xml:space="preserve">Advisory letter for Council: </w:t>
            </w:r>
          </w:p>
          <w:p w14:paraId="094BC5B4" w14:textId="1E4022B8" w:rsidR="00B87085" w:rsidRDefault="00B87085" w:rsidP="0012433B">
            <w:pPr>
              <w:spacing w:before="60" w:after="60"/>
              <w:rPr>
                <w:rFonts w:eastAsia="Calibri" w:cs="Times New Roman"/>
              </w:rPr>
            </w:pPr>
            <w:r>
              <w:rPr>
                <w:rFonts w:eastAsia="Calibri" w:cs="Times New Roman"/>
              </w:rPr>
              <w:t xml:space="preserve">Yes </w:t>
            </w:r>
            <w:r w:rsidRPr="00425618">
              <w:rPr>
                <w:rFonts w:eastAsia="Calibri" w:cs="Times New Roman"/>
              </w:rPr>
              <w:fldChar w:fldCharType="begin">
                <w:ffData>
                  <w:name w:val="Check17"/>
                  <w:enabled/>
                  <w:calcOnExit w:val="0"/>
                  <w:checkBox>
                    <w:sizeAuto/>
                    <w:default w:val="0"/>
                  </w:checkBox>
                </w:ffData>
              </w:fldChar>
            </w:r>
            <w:r w:rsidRPr="00425618">
              <w:rPr>
                <w:rFonts w:eastAsia="Calibri" w:cs="Times New Roman"/>
              </w:rPr>
              <w:instrText xml:space="preserve"> FORMCHECKBOX </w:instrText>
            </w:r>
            <w:r w:rsidR="002059CF">
              <w:rPr>
                <w:rFonts w:eastAsia="Calibri" w:cs="Times New Roman"/>
              </w:rPr>
            </w:r>
            <w:r w:rsidR="002059CF">
              <w:rPr>
                <w:rFonts w:eastAsia="Calibri" w:cs="Times New Roman"/>
              </w:rPr>
              <w:fldChar w:fldCharType="separate"/>
            </w:r>
            <w:r w:rsidRPr="00425618">
              <w:rPr>
                <w:rFonts w:eastAsia="Calibri" w:cs="Times New Roman"/>
              </w:rPr>
              <w:fldChar w:fldCharType="end"/>
            </w:r>
            <w:r>
              <w:rPr>
                <w:rFonts w:eastAsia="Calibri" w:cs="Times New Roman"/>
              </w:rPr>
              <w:t xml:space="preserve"> No </w:t>
            </w:r>
            <w:r w:rsidRPr="00425618">
              <w:rPr>
                <w:rFonts w:eastAsia="Calibri" w:cs="Times New Roman"/>
              </w:rPr>
              <w:fldChar w:fldCharType="begin">
                <w:ffData>
                  <w:name w:val="Check17"/>
                  <w:enabled/>
                  <w:calcOnExit w:val="0"/>
                  <w:checkBox>
                    <w:sizeAuto/>
                    <w:default w:val="0"/>
                  </w:checkBox>
                </w:ffData>
              </w:fldChar>
            </w:r>
            <w:r w:rsidRPr="00425618">
              <w:rPr>
                <w:rFonts w:eastAsia="Calibri" w:cs="Times New Roman"/>
              </w:rPr>
              <w:instrText xml:space="preserve"> FORMCHECKBOX </w:instrText>
            </w:r>
            <w:r w:rsidR="002059CF">
              <w:rPr>
                <w:rFonts w:eastAsia="Calibri" w:cs="Times New Roman"/>
              </w:rPr>
            </w:r>
            <w:r w:rsidR="002059CF">
              <w:rPr>
                <w:rFonts w:eastAsia="Calibri" w:cs="Times New Roman"/>
              </w:rPr>
              <w:fldChar w:fldCharType="separate"/>
            </w:r>
            <w:r w:rsidRPr="00425618">
              <w:rPr>
                <w:rFonts w:eastAsia="Calibri" w:cs="Times New Roman"/>
              </w:rPr>
              <w:fldChar w:fldCharType="end"/>
            </w:r>
            <w:r>
              <w:rPr>
                <w:rFonts w:eastAsia="Calibri" w:cs="Times New Roman"/>
              </w:rPr>
              <w:t xml:space="preserve"> N/A </w:t>
            </w:r>
            <w:r w:rsidRPr="00425618">
              <w:rPr>
                <w:rFonts w:eastAsia="Calibri" w:cs="Times New Roman"/>
              </w:rPr>
              <w:fldChar w:fldCharType="begin">
                <w:ffData>
                  <w:name w:val="Check17"/>
                  <w:enabled/>
                  <w:calcOnExit w:val="0"/>
                  <w:checkBox>
                    <w:sizeAuto/>
                    <w:default w:val="0"/>
                  </w:checkBox>
                </w:ffData>
              </w:fldChar>
            </w:r>
            <w:r w:rsidRPr="00425618">
              <w:rPr>
                <w:rFonts w:eastAsia="Calibri" w:cs="Times New Roman"/>
              </w:rPr>
              <w:instrText xml:space="preserve"> FORMCHECKBOX </w:instrText>
            </w:r>
            <w:r w:rsidR="002059CF">
              <w:rPr>
                <w:rFonts w:eastAsia="Calibri" w:cs="Times New Roman"/>
              </w:rPr>
            </w:r>
            <w:r w:rsidR="002059CF">
              <w:rPr>
                <w:rFonts w:eastAsia="Calibri" w:cs="Times New Roman"/>
              </w:rPr>
              <w:fldChar w:fldCharType="separate"/>
            </w:r>
            <w:r w:rsidRPr="00425618">
              <w:rPr>
                <w:rFonts w:eastAsia="Calibri" w:cs="Times New Roman"/>
              </w:rPr>
              <w:fldChar w:fldCharType="end"/>
            </w:r>
            <w:r>
              <w:rPr>
                <w:rFonts w:eastAsia="Calibri" w:cs="Times New Roman"/>
              </w:rPr>
              <w:t xml:space="preserve"> (we did not implement Regulatory Guideline5)</w:t>
            </w:r>
            <w:r w:rsidRPr="00425618">
              <w:rPr>
                <w:rFonts w:eastAsia="Calibri" w:cs="Times New Roman"/>
              </w:rPr>
              <w:t xml:space="preserve"> </w:t>
            </w:r>
          </w:p>
        </w:tc>
      </w:tr>
      <w:tr w:rsidR="00B87085" w14:paraId="5F4FFFB8" w14:textId="77777777" w:rsidTr="00E70F06">
        <w:trPr>
          <w:trHeight w:val="671"/>
        </w:trPr>
        <w:tc>
          <w:tcPr>
            <w:tcW w:w="424" w:type="dxa"/>
            <w:vMerge/>
            <w:tcBorders>
              <w:left w:val="single" w:sz="4" w:space="0" w:color="auto"/>
              <w:right w:val="single" w:sz="4" w:space="0" w:color="auto"/>
            </w:tcBorders>
          </w:tcPr>
          <w:p w14:paraId="13FD0019" w14:textId="77777777" w:rsidR="00B87085" w:rsidRDefault="00B87085" w:rsidP="0012433B">
            <w:pPr>
              <w:numPr>
                <w:ilvl w:val="0"/>
                <w:numId w:val="2"/>
              </w:numPr>
              <w:spacing w:before="40" w:after="40"/>
              <w:ind w:left="284" w:hanging="284"/>
            </w:pPr>
          </w:p>
        </w:tc>
        <w:tc>
          <w:tcPr>
            <w:tcW w:w="10314" w:type="dxa"/>
            <w:gridSpan w:val="2"/>
            <w:tcBorders>
              <w:left w:val="single" w:sz="4" w:space="0" w:color="auto"/>
              <w:right w:val="single" w:sz="4" w:space="0" w:color="auto"/>
            </w:tcBorders>
          </w:tcPr>
          <w:p w14:paraId="786D3C24" w14:textId="77777777" w:rsidR="008206B1" w:rsidRDefault="00B87085" w:rsidP="00B87085">
            <w:pPr>
              <w:spacing w:before="60" w:after="60"/>
              <w:rPr>
                <w:rFonts w:eastAsia="Calibri" w:cs="Times New Roman"/>
              </w:rPr>
            </w:pPr>
            <w:r>
              <w:rPr>
                <w:rFonts w:eastAsia="Calibri" w:cs="Times New Roman"/>
              </w:rPr>
              <w:t xml:space="preserve">Compliance strategy:         </w:t>
            </w:r>
          </w:p>
          <w:p w14:paraId="6BF98AD5" w14:textId="0A0DE093" w:rsidR="00B87085" w:rsidRDefault="00B87085" w:rsidP="008206B1">
            <w:pPr>
              <w:spacing w:before="60" w:after="60"/>
              <w:rPr>
                <w:rFonts w:eastAsia="Calibri" w:cs="Times New Roman"/>
              </w:rPr>
            </w:pPr>
            <w:r>
              <w:rPr>
                <w:rFonts w:eastAsia="Calibri" w:cs="Times New Roman"/>
              </w:rPr>
              <w:t xml:space="preserve">Yes </w:t>
            </w:r>
            <w:r w:rsidRPr="00425618">
              <w:rPr>
                <w:rFonts w:eastAsia="Calibri" w:cs="Times New Roman"/>
              </w:rPr>
              <w:fldChar w:fldCharType="begin">
                <w:ffData>
                  <w:name w:val="Check17"/>
                  <w:enabled/>
                  <w:calcOnExit w:val="0"/>
                  <w:checkBox>
                    <w:sizeAuto/>
                    <w:default w:val="0"/>
                  </w:checkBox>
                </w:ffData>
              </w:fldChar>
            </w:r>
            <w:r w:rsidRPr="00425618">
              <w:rPr>
                <w:rFonts w:eastAsia="Calibri" w:cs="Times New Roman"/>
              </w:rPr>
              <w:instrText xml:space="preserve"> FORMCHECKBOX </w:instrText>
            </w:r>
            <w:r w:rsidR="002059CF">
              <w:rPr>
                <w:rFonts w:eastAsia="Calibri" w:cs="Times New Roman"/>
              </w:rPr>
            </w:r>
            <w:r w:rsidR="002059CF">
              <w:rPr>
                <w:rFonts w:eastAsia="Calibri" w:cs="Times New Roman"/>
              </w:rPr>
              <w:fldChar w:fldCharType="separate"/>
            </w:r>
            <w:r w:rsidRPr="00425618">
              <w:rPr>
                <w:rFonts w:eastAsia="Calibri" w:cs="Times New Roman"/>
              </w:rPr>
              <w:fldChar w:fldCharType="end"/>
            </w:r>
            <w:r>
              <w:rPr>
                <w:rFonts w:eastAsia="Calibri" w:cs="Times New Roman"/>
              </w:rPr>
              <w:t xml:space="preserve"> No </w:t>
            </w:r>
            <w:r w:rsidRPr="00425618">
              <w:rPr>
                <w:rFonts w:eastAsia="Calibri" w:cs="Times New Roman"/>
              </w:rPr>
              <w:fldChar w:fldCharType="begin">
                <w:ffData>
                  <w:name w:val="Check17"/>
                  <w:enabled/>
                  <w:calcOnExit w:val="0"/>
                  <w:checkBox>
                    <w:sizeAuto/>
                    <w:default w:val="0"/>
                  </w:checkBox>
                </w:ffData>
              </w:fldChar>
            </w:r>
            <w:r w:rsidRPr="00425618">
              <w:rPr>
                <w:rFonts w:eastAsia="Calibri" w:cs="Times New Roman"/>
              </w:rPr>
              <w:instrText xml:space="preserve"> FORMCHECKBOX </w:instrText>
            </w:r>
            <w:r w:rsidR="002059CF">
              <w:rPr>
                <w:rFonts w:eastAsia="Calibri" w:cs="Times New Roman"/>
              </w:rPr>
            </w:r>
            <w:r w:rsidR="002059CF">
              <w:rPr>
                <w:rFonts w:eastAsia="Calibri" w:cs="Times New Roman"/>
              </w:rPr>
              <w:fldChar w:fldCharType="separate"/>
            </w:r>
            <w:r w:rsidRPr="00425618">
              <w:rPr>
                <w:rFonts w:eastAsia="Calibri" w:cs="Times New Roman"/>
              </w:rPr>
              <w:fldChar w:fldCharType="end"/>
            </w:r>
            <w:r>
              <w:rPr>
                <w:rFonts w:eastAsia="Calibri" w:cs="Times New Roman"/>
              </w:rPr>
              <w:t xml:space="preserve"> N/A </w:t>
            </w:r>
            <w:r w:rsidRPr="00425618">
              <w:rPr>
                <w:rFonts w:eastAsia="Calibri" w:cs="Times New Roman"/>
              </w:rPr>
              <w:fldChar w:fldCharType="begin">
                <w:ffData>
                  <w:name w:val="Check17"/>
                  <w:enabled/>
                  <w:calcOnExit w:val="0"/>
                  <w:checkBox>
                    <w:sizeAuto/>
                    <w:default w:val="0"/>
                  </w:checkBox>
                </w:ffData>
              </w:fldChar>
            </w:r>
            <w:r w:rsidRPr="00425618">
              <w:rPr>
                <w:rFonts w:eastAsia="Calibri" w:cs="Times New Roman"/>
              </w:rPr>
              <w:instrText xml:space="preserve"> FORMCHECKBOX </w:instrText>
            </w:r>
            <w:r w:rsidR="002059CF">
              <w:rPr>
                <w:rFonts w:eastAsia="Calibri" w:cs="Times New Roman"/>
              </w:rPr>
            </w:r>
            <w:r w:rsidR="002059CF">
              <w:rPr>
                <w:rFonts w:eastAsia="Calibri" w:cs="Times New Roman"/>
              </w:rPr>
              <w:fldChar w:fldCharType="separate"/>
            </w:r>
            <w:r w:rsidRPr="00425618">
              <w:rPr>
                <w:rFonts w:eastAsia="Calibri" w:cs="Times New Roman"/>
              </w:rPr>
              <w:fldChar w:fldCharType="end"/>
            </w:r>
            <w:r>
              <w:rPr>
                <w:rFonts w:eastAsia="Calibri" w:cs="Times New Roman"/>
              </w:rPr>
              <w:t xml:space="preserve"> (no enforcement required/we did </w:t>
            </w:r>
            <w:r w:rsidR="008206B1">
              <w:rPr>
                <w:rFonts w:eastAsia="Calibri" w:cs="Times New Roman"/>
              </w:rPr>
              <w:t xml:space="preserve">not implement Regulatory Guideline 5)  </w:t>
            </w:r>
            <w:r>
              <w:rPr>
                <w:rFonts w:eastAsia="Calibri" w:cs="Times New Roman"/>
              </w:rPr>
              <w:t xml:space="preserve">                                                    </w:t>
            </w:r>
          </w:p>
        </w:tc>
      </w:tr>
      <w:tr w:rsidR="0012433B" w14:paraId="4B3D9FF7" w14:textId="77777777" w:rsidTr="008206B1">
        <w:trPr>
          <w:trHeight w:val="690"/>
        </w:trPr>
        <w:tc>
          <w:tcPr>
            <w:tcW w:w="424" w:type="dxa"/>
            <w:tcBorders>
              <w:left w:val="single" w:sz="4" w:space="0" w:color="auto"/>
              <w:right w:val="single" w:sz="4" w:space="0" w:color="auto"/>
            </w:tcBorders>
            <w:vAlign w:val="center"/>
          </w:tcPr>
          <w:p w14:paraId="55705A45" w14:textId="77777777" w:rsidR="0012433B" w:rsidRDefault="0012433B" w:rsidP="0012433B">
            <w:pPr>
              <w:numPr>
                <w:ilvl w:val="0"/>
                <w:numId w:val="2"/>
              </w:numPr>
              <w:spacing w:before="40" w:after="40"/>
              <w:ind w:left="284" w:hanging="284"/>
              <w:jc w:val="center"/>
            </w:pPr>
          </w:p>
        </w:tc>
        <w:tc>
          <w:tcPr>
            <w:tcW w:w="8790" w:type="dxa"/>
            <w:tcBorders>
              <w:left w:val="single" w:sz="4" w:space="0" w:color="auto"/>
              <w:right w:val="single" w:sz="4" w:space="0" w:color="auto"/>
            </w:tcBorders>
          </w:tcPr>
          <w:p w14:paraId="5243DB69" w14:textId="3DA65D52" w:rsidR="0012433B" w:rsidRPr="00A724AD" w:rsidRDefault="0012433B" w:rsidP="0012433B">
            <w:pPr>
              <w:pStyle w:val="Heading2"/>
              <w:spacing w:before="120" w:after="120"/>
            </w:pPr>
            <w:r w:rsidRPr="00A724AD">
              <w:rPr>
                <w:rFonts w:eastAsiaTheme="minorHAnsi" w:cstheme="minorBidi"/>
                <w:b w:val="0"/>
                <w:bCs w:val="0"/>
                <w:color w:val="auto"/>
                <w:sz w:val="24"/>
                <w:szCs w:val="22"/>
              </w:rPr>
              <w:t xml:space="preserve">How many </w:t>
            </w:r>
            <w:r>
              <w:rPr>
                <w:rFonts w:eastAsiaTheme="minorHAnsi" w:cstheme="minorBidi"/>
                <w:b w:val="0"/>
                <w:bCs w:val="0"/>
                <w:color w:val="auto"/>
                <w:sz w:val="24"/>
                <w:szCs w:val="22"/>
              </w:rPr>
              <w:t>i</w:t>
            </w:r>
            <w:r w:rsidRPr="00E45290">
              <w:rPr>
                <w:rFonts w:eastAsiaTheme="minorHAnsi" w:cstheme="minorBidi"/>
                <w:b w:val="0"/>
                <w:bCs w:val="0"/>
                <w:color w:val="auto"/>
                <w:sz w:val="24"/>
                <w:szCs w:val="22"/>
              </w:rPr>
              <w:t>mprovement notices</w:t>
            </w:r>
            <w:r w:rsidRPr="00A724AD">
              <w:rPr>
                <w:rFonts w:eastAsiaTheme="minorHAnsi" w:cstheme="minorBidi"/>
                <w:b w:val="0"/>
                <w:bCs w:val="0"/>
                <w:color w:val="auto"/>
                <w:sz w:val="24"/>
                <w:szCs w:val="22"/>
              </w:rPr>
              <w:t xml:space="preserve"> were served in relation to </w:t>
            </w:r>
            <w:r w:rsidR="006B411D" w:rsidRPr="00A724AD">
              <w:rPr>
                <w:rFonts w:eastAsiaTheme="minorHAnsi" w:cstheme="minorBidi"/>
                <w:b w:val="0"/>
                <w:bCs w:val="0"/>
                <w:color w:val="auto"/>
                <w:sz w:val="24"/>
                <w:szCs w:val="22"/>
              </w:rPr>
              <w:t xml:space="preserve">raw </w:t>
            </w:r>
            <w:proofErr w:type="gramStart"/>
            <w:r w:rsidR="006B411D" w:rsidRPr="00A724AD">
              <w:rPr>
                <w:rFonts w:eastAsiaTheme="minorHAnsi" w:cstheme="minorBidi"/>
                <w:b w:val="0"/>
                <w:bCs w:val="0"/>
                <w:color w:val="auto"/>
                <w:sz w:val="24"/>
                <w:szCs w:val="22"/>
              </w:rPr>
              <w:t>egg</w:t>
            </w:r>
            <w:r w:rsidRPr="00A724AD">
              <w:rPr>
                <w:rFonts w:eastAsiaTheme="minorHAnsi" w:cstheme="minorBidi"/>
                <w:b w:val="0"/>
                <w:bCs w:val="0"/>
                <w:color w:val="auto"/>
                <w:sz w:val="24"/>
                <w:szCs w:val="22"/>
              </w:rPr>
              <w:t xml:space="preserve"> based</w:t>
            </w:r>
            <w:proofErr w:type="gramEnd"/>
            <w:r w:rsidRPr="00A724AD">
              <w:rPr>
                <w:rFonts w:eastAsiaTheme="minorHAnsi" w:cstheme="minorBidi"/>
                <w:b w:val="0"/>
                <w:bCs w:val="0"/>
                <w:color w:val="auto"/>
                <w:sz w:val="24"/>
                <w:szCs w:val="22"/>
              </w:rPr>
              <w:t xml:space="preserve"> product handling assessments?</w:t>
            </w:r>
          </w:p>
        </w:tc>
        <w:tc>
          <w:tcPr>
            <w:tcW w:w="1524" w:type="dxa"/>
            <w:tcBorders>
              <w:left w:val="single" w:sz="4" w:space="0" w:color="auto"/>
              <w:right w:val="single" w:sz="4" w:space="0" w:color="auto"/>
            </w:tcBorders>
          </w:tcPr>
          <w:p w14:paraId="10453CE4" w14:textId="77777777" w:rsidR="0012433B" w:rsidRPr="00A724AD" w:rsidRDefault="0012433B" w:rsidP="0012433B">
            <w:pPr>
              <w:pStyle w:val="Heading2"/>
              <w:spacing w:before="120" w:after="120"/>
            </w:pPr>
          </w:p>
        </w:tc>
      </w:tr>
      <w:tr w:rsidR="0012433B" w14:paraId="0B3DA176" w14:textId="77777777" w:rsidTr="008206B1">
        <w:trPr>
          <w:trHeight w:val="794"/>
        </w:trPr>
        <w:tc>
          <w:tcPr>
            <w:tcW w:w="424" w:type="dxa"/>
            <w:vMerge w:val="restart"/>
            <w:tcBorders>
              <w:left w:val="single" w:sz="4" w:space="0" w:color="auto"/>
              <w:right w:val="single" w:sz="4" w:space="0" w:color="auto"/>
            </w:tcBorders>
            <w:vAlign w:val="center"/>
          </w:tcPr>
          <w:p w14:paraId="162E95DC" w14:textId="092864FE" w:rsidR="0012433B" w:rsidRDefault="0012433B" w:rsidP="0012433B">
            <w:pPr>
              <w:numPr>
                <w:ilvl w:val="0"/>
                <w:numId w:val="2"/>
              </w:numPr>
              <w:spacing w:before="40" w:after="40"/>
              <w:ind w:left="284" w:hanging="284"/>
              <w:jc w:val="center"/>
            </w:pPr>
          </w:p>
        </w:tc>
        <w:tc>
          <w:tcPr>
            <w:tcW w:w="8790" w:type="dxa"/>
            <w:tcBorders>
              <w:left w:val="single" w:sz="4" w:space="0" w:color="auto"/>
              <w:right w:val="single" w:sz="4" w:space="0" w:color="auto"/>
            </w:tcBorders>
            <w:vAlign w:val="center"/>
          </w:tcPr>
          <w:p w14:paraId="1437C535" w14:textId="4BF18BF6" w:rsidR="0012433B" w:rsidRPr="00A724AD" w:rsidRDefault="0012433B" w:rsidP="0012433B">
            <w:pPr>
              <w:pStyle w:val="Heading2"/>
              <w:spacing w:before="120" w:after="120"/>
              <w:rPr>
                <w:rFonts w:eastAsiaTheme="minorHAnsi"/>
                <w:b w:val="0"/>
                <w:bCs w:val="0"/>
              </w:rPr>
            </w:pPr>
            <w:r w:rsidRPr="00A724AD">
              <w:rPr>
                <w:rFonts w:eastAsiaTheme="minorHAnsi" w:cstheme="minorBidi"/>
                <w:b w:val="0"/>
                <w:bCs w:val="0"/>
                <w:color w:val="auto"/>
                <w:sz w:val="24"/>
                <w:szCs w:val="22"/>
              </w:rPr>
              <w:t xml:space="preserve">How many prohibition orders were served in relation to </w:t>
            </w:r>
            <w:r w:rsidR="006B411D" w:rsidRPr="00A724AD">
              <w:rPr>
                <w:rFonts w:eastAsiaTheme="minorHAnsi" w:cstheme="minorBidi"/>
                <w:b w:val="0"/>
                <w:bCs w:val="0"/>
                <w:color w:val="auto"/>
                <w:sz w:val="24"/>
                <w:szCs w:val="22"/>
              </w:rPr>
              <w:t xml:space="preserve">raw </w:t>
            </w:r>
            <w:proofErr w:type="gramStart"/>
            <w:r w:rsidR="006B411D" w:rsidRPr="00A724AD">
              <w:rPr>
                <w:rFonts w:eastAsiaTheme="minorHAnsi" w:cstheme="minorBidi"/>
                <w:b w:val="0"/>
                <w:bCs w:val="0"/>
                <w:color w:val="auto"/>
                <w:sz w:val="24"/>
                <w:szCs w:val="22"/>
              </w:rPr>
              <w:t>egg</w:t>
            </w:r>
            <w:r w:rsidRPr="00A724AD">
              <w:rPr>
                <w:rFonts w:eastAsiaTheme="minorHAnsi" w:cstheme="minorBidi"/>
                <w:b w:val="0"/>
                <w:bCs w:val="0"/>
                <w:color w:val="auto"/>
                <w:sz w:val="24"/>
                <w:szCs w:val="22"/>
              </w:rPr>
              <w:t xml:space="preserve"> based</w:t>
            </w:r>
            <w:proofErr w:type="gramEnd"/>
            <w:r w:rsidRPr="00A724AD">
              <w:rPr>
                <w:rFonts w:eastAsiaTheme="minorHAnsi" w:cstheme="minorBidi"/>
                <w:b w:val="0"/>
                <w:bCs w:val="0"/>
                <w:color w:val="auto"/>
                <w:sz w:val="24"/>
                <w:szCs w:val="22"/>
              </w:rPr>
              <w:t xml:space="preserve"> product handling assessments?</w:t>
            </w:r>
          </w:p>
        </w:tc>
        <w:tc>
          <w:tcPr>
            <w:tcW w:w="1524" w:type="dxa"/>
            <w:tcBorders>
              <w:left w:val="single" w:sz="4" w:space="0" w:color="auto"/>
              <w:right w:val="single" w:sz="4" w:space="0" w:color="auto"/>
            </w:tcBorders>
          </w:tcPr>
          <w:p w14:paraId="3A954324" w14:textId="77777777" w:rsidR="0012433B" w:rsidRPr="00A724AD" w:rsidRDefault="0012433B" w:rsidP="0012433B">
            <w:pPr>
              <w:rPr>
                <w:b/>
                <w:bCs/>
              </w:rPr>
            </w:pPr>
          </w:p>
        </w:tc>
      </w:tr>
      <w:tr w:rsidR="0012433B" w14:paraId="4C8ECF61" w14:textId="77777777" w:rsidTr="00E70F06">
        <w:trPr>
          <w:trHeight w:val="794"/>
        </w:trPr>
        <w:tc>
          <w:tcPr>
            <w:tcW w:w="424" w:type="dxa"/>
            <w:vMerge/>
            <w:tcBorders>
              <w:left w:val="single" w:sz="4" w:space="0" w:color="auto"/>
              <w:right w:val="single" w:sz="4" w:space="0" w:color="auto"/>
            </w:tcBorders>
            <w:vAlign w:val="center"/>
          </w:tcPr>
          <w:p w14:paraId="5667D620" w14:textId="77777777" w:rsidR="0012433B" w:rsidRDefault="0012433B" w:rsidP="0012433B">
            <w:pPr>
              <w:numPr>
                <w:ilvl w:val="0"/>
                <w:numId w:val="2"/>
              </w:numPr>
              <w:spacing w:before="40" w:after="40"/>
              <w:ind w:left="284" w:hanging="284"/>
              <w:jc w:val="center"/>
            </w:pPr>
          </w:p>
        </w:tc>
        <w:tc>
          <w:tcPr>
            <w:tcW w:w="10314" w:type="dxa"/>
            <w:gridSpan w:val="2"/>
            <w:tcBorders>
              <w:left w:val="single" w:sz="4" w:space="0" w:color="auto"/>
              <w:right w:val="single" w:sz="4" w:space="0" w:color="auto"/>
            </w:tcBorders>
            <w:vAlign w:val="center"/>
          </w:tcPr>
          <w:p w14:paraId="688E748C" w14:textId="77777777" w:rsidR="0012433B" w:rsidRDefault="0012433B" w:rsidP="0012433B">
            <w:pPr>
              <w:rPr>
                <w:rFonts w:eastAsia="Calibri" w:cs="Times New Roman"/>
              </w:rPr>
            </w:pPr>
            <w:r>
              <w:t>If prohibition orders were served was the template prohibition order used?</w:t>
            </w:r>
            <w:r>
              <w:rPr>
                <w:rFonts w:eastAsia="Calibri" w:cs="Times New Roman"/>
              </w:rPr>
              <w:t xml:space="preserve"> </w:t>
            </w:r>
          </w:p>
          <w:p w14:paraId="651487A4" w14:textId="67EACB29" w:rsidR="00E70F06" w:rsidRDefault="0012433B" w:rsidP="00152C3B">
            <w:pPr>
              <w:spacing w:after="0"/>
              <w:rPr>
                <w:rFonts w:eastAsia="Calibri" w:cs="Times New Roman"/>
              </w:rPr>
            </w:pPr>
            <w:r>
              <w:rPr>
                <w:rFonts w:eastAsia="Calibri" w:cs="Times New Roman"/>
              </w:rPr>
              <w:t xml:space="preserve">Yes </w:t>
            </w:r>
            <w:r w:rsidRPr="00425618">
              <w:rPr>
                <w:rFonts w:eastAsia="Calibri" w:cs="Times New Roman"/>
                <w:b/>
                <w:bCs/>
                <w:color w:val="095489" w:themeColor="accent1"/>
                <w:sz w:val="30"/>
                <w:szCs w:val="26"/>
              </w:rPr>
              <w:fldChar w:fldCharType="begin">
                <w:ffData>
                  <w:name w:val="Check17"/>
                  <w:enabled/>
                  <w:calcOnExit w:val="0"/>
                  <w:checkBox>
                    <w:sizeAuto/>
                    <w:default w:val="0"/>
                  </w:checkBox>
                </w:ffData>
              </w:fldChar>
            </w:r>
            <w:r w:rsidRPr="00425618">
              <w:rPr>
                <w:rFonts w:eastAsia="Calibri" w:cs="Times New Roman"/>
              </w:rPr>
              <w:instrText xml:space="preserve"> FORMCHECKBOX </w:instrText>
            </w:r>
            <w:r w:rsidR="002059CF">
              <w:rPr>
                <w:rFonts w:eastAsia="Calibri" w:cs="Times New Roman"/>
                <w:b/>
                <w:bCs/>
                <w:color w:val="095489" w:themeColor="accent1"/>
                <w:sz w:val="30"/>
                <w:szCs w:val="26"/>
              </w:rPr>
            </w:r>
            <w:r w:rsidR="002059CF">
              <w:rPr>
                <w:rFonts w:eastAsia="Calibri" w:cs="Times New Roman"/>
                <w:b/>
                <w:bCs/>
                <w:color w:val="095489" w:themeColor="accent1"/>
                <w:sz w:val="30"/>
                <w:szCs w:val="26"/>
              </w:rPr>
              <w:fldChar w:fldCharType="separate"/>
            </w:r>
            <w:r w:rsidRPr="00425618">
              <w:rPr>
                <w:rFonts w:eastAsia="Calibri" w:cs="Times New Roman"/>
                <w:b/>
                <w:bCs/>
                <w:color w:val="095489" w:themeColor="accent1"/>
                <w:sz w:val="30"/>
                <w:szCs w:val="26"/>
              </w:rPr>
              <w:fldChar w:fldCharType="end"/>
            </w:r>
            <w:r>
              <w:rPr>
                <w:rFonts w:eastAsia="Calibri" w:cs="Times New Roman"/>
              </w:rPr>
              <w:t xml:space="preserve"> No </w:t>
            </w:r>
            <w:r w:rsidRPr="00425618">
              <w:rPr>
                <w:rFonts w:eastAsia="Calibri" w:cs="Times New Roman"/>
                <w:b/>
                <w:bCs/>
                <w:color w:val="095489" w:themeColor="accent1"/>
                <w:sz w:val="30"/>
                <w:szCs w:val="26"/>
              </w:rPr>
              <w:fldChar w:fldCharType="begin">
                <w:ffData>
                  <w:name w:val="Check17"/>
                  <w:enabled/>
                  <w:calcOnExit w:val="0"/>
                  <w:checkBox>
                    <w:sizeAuto/>
                    <w:default w:val="0"/>
                  </w:checkBox>
                </w:ffData>
              </w:fldChar>
            </w:r>
            <w:r w:rsidRPr="00425618">
              <w:rPr>
                <w:rFonts w:eastAsia="Calibri" w:cs="Times New Roman"/>
              </w:rPr>
              <w:instrText xml:space="preserve"> FORMCHECKBOX </w:instrText>
            </w:r>
            <w:r w:rsidR="002059CF">
              <w:rPr>
                <w:rFonts w:eastAsia="Calibri" w:cs="Times New Roman"/>
                <w:b/>
                <w:bCs/>
                <w:color w:val="095489" w:themeColor="accent1"/>
                <w:sz w:val="30"/>
                <w:szCs w:val="26"/>
              </w:rPr>
            </w:r>
            <w:r w:rsidR="002059CF">
              <w:rPr>
                <w:rFonts w:eastAsia="Calibri" w:cs="Times New Roman"/>
                <w:b/>
                <w:bCs/>
                <w:color w:val="095489" w:themeColor="accent1"/>
                <w:sz w:val="30"/>
                <w:szCs w:val="26"/>
              </w:rPr>
              <w:fldChar w:fldCharType="separate"/>
            </w:r>
            <w:r w:rsidRPr="00425618">
              <w:rPr>
                <w:rFonts w:eastAsia="Calibri" w:cs="Times New Roman"/>
                <w:b/>
                <w:bCs/>
                <w:color w:val="095489" w:themeColor="accent1"/>
                <w:sz w:val="30"/>
                <w:szCs w:val="26"/>
              </w:rPr>
              <w:fldChar w:fldCharType="end"/>
            </w:r>
            <w:r>
              <w:rPr>
                <w:rFonts w:eastAsia="Calibri" w:cs="Times New Roman"/>
              </w:rPr>
              <w:t xml:space="preserve"> </w:t>
            </w:r>
            <w:r w:rsidR="00A327D4">
              <w:rPr>
                <w:rFonts w:eastAsia="Calibri" w:cs="Times New Roman"/>
              </w:rPr>
              <w:t>N/A</w:t>
            </w:r>
            <w:r w:rsidR="00E70F06">
              <w:rPr>
                <w:rFonts w:eastAsia="Calibri" w:cs="Times New Roman"/>
              </w:rPr>
              <w:t xml:space="preserve"> </w:t>
            </w:r>
            <w:r w:rsidR="00E70F06" w:rsidRPr="00425618">
              <w:rPr>
                <w:rFonts w:eastAsia="Calibri" w:cs="Times New Roman"/>
              </w:rPr>
              <w:fldChar w:fldCharType="begin">
                <w:ffData>
                  <w:name w:val="Check17"/>
                  <w:enabled/>
                  <w:calcOnExit w:val="0"/>
                  <w:checkBox>
                    <w:sizeAuto/>
                    <w:default w:val="0"/>
                  </w:checkBox>
                </w:ffData>
              </w:fldChar>
            </w:r>
            <w:r w:rsidR="00E70F06" w:rsidRPr="00425618">
              <w:rPr>
                <w:rFonts w:eastAsia="Calibri" w:cs="Times New Roman"/>
              </w:rPr>
              <w:instrText xml:space="preserve"> FORMCHECKBOX </w:instrText>
            </w:r>
            <w:r w:rsidR="002059CF">
              <w:rPr>
                <w:rFonts w:eastAsia="Calibri" w:cs="Times New Roman"/>
              </w:rPr>
            </w:r>
            <w:r w:rsidR="002059CF">
              <w:rPr>
                <w:rFonts w:eastAsia="Calibri" w:cs="Times New Roman"/>
              </w:rPr>
              <w:fldChar w:fldCharType="separate"/>
            </w:r>
            <w:r w:rsidR="00E70F06" w:rsidRPr="00425618">
              <w:rPr>
                <w:rFonts w:eastAsia="Calibri" w:cs="Times New Roman"/>
              </w:rPr>
              <w:fldChar w:fldCharType="end"/>
            </w:r>
            <w:r w:rsidR="00A327D4">
              <w:rPr>
                <w:rFonts w:eastAsia="Calibri" w:cs="Times New Roman"/>
              </w:rPr>
              <w:t xml:space="preserve"> (we did not serve any prohibition orders</w:t>
            </w:r>
            <w:r w:rsidR="00386AC7">
              <w:rPr>
                <w:rFonts w:eastAsia="Calibri" w:cs="Times New Roman"/>
              </w:rPr>
              <w:t>/</w:t>
            </w:r>
            <w:r w:rsidR="009C1043">
              <w:rPr>
                <w:rFonts w:eastAsia="Calibri" w:cs="Times New Roman"/>
              </w:rPr>
              <w:t xml:space="preserve">we did not implement </w:t>
            </w:r>
            <w:r w:rsidR="00E70F06">
              <w:rPr>
                <w:rFonts w:eastAsia="Calibri" w:cs="Times New Roman"/>
              </w:rPr>
              <w:t xml:space="preserve">   </w:t>
            </w:r>
          </w:p>
          <w:p w14:paraId="3C1A006B" w14:textId="283518C4" w:rsidR="0012433B" w:rsidRPr="00A724AD" w:rsidRDefault="00E70F06" w:rsidP="00152C3B">
            <w:pPr>
              <w:spacing w:after="120"/>
              <w:rPr>
                <w:b/>
                <w:bCs/>
              </w:rPr>
            </w:pPr>
            <w:r>
              <w:rPr>
                <w:rFonts w:eastAsia="Calibri" w:cs="Times New Roman"/>
              </w:rPr>
              <w:t xml:space="preserve">                                       </w:t>
            </w:r>
            <w:r w:rsidR="009C1043">
              <w:rPr>
                <w:rFonts w:eastAsia="Calibri" w:cs="Times New Roman"/>
              </w:rPr>
              <w:t xml:space="preserve">Regulatory Guideline 5) </w:t>
            </w:r>
          </w:p>
        </w:tc>
      </w:tr>
      <w:tr w:rsidR="00152C3B" w14:paraId="31D99216" w14:textId="77777777" w:rsidTr="00152C3B">
        <w:trPr>
          <w:trHeight w:val="398"/>
        </w:trPr>
        <w:tc>
          <w:tcPr>
            <w:tcW w:w="424" w:type="dxa"/>
            <w:vMerge w:val="restart"/>
            <w:tcBorders>
              <w:left w:val="single" w:sz="4" w:space="0" w:color="auto"/>
              <w:right w:val="single" w:sz="4" w:space="0" w:color="auto"/>
            </w:tcBorders>
            <w:vAlign w:val="center"/>
          </w:tcPr>
          <w:p w14:paraId="1DB69328" w14:textId="77777777" w:rsidR="00152C3B" w:rsidRDefault="00152C3B" w:rsidP="0012433B">
            <w:pPr>
              <w:numPr>
                <w:ilvl w:val="0"/>
                <w:numId w:val="2"/>
              </w:numPr>
              <w:spacing w:before="40" w:after="40"/>
              <w:ind w:left="284" w:hanging="284"/>
              <w:jc w:val="center"/>
            </w:pPr>
          </w:p>
        </w:tc>
        <w:tc>
          <w:tcPr>
            <w:tcW w:w="10314" w:type="dxa"/>
            <w:gridSpan w:val="2"/>
            <w:tcBorders>
              <w:left w:val="single" w:sz="4" w:space="0" w:color="auto"/>
              <w:right w:val="single" w:sz="4" w:space="0" w:color="auto"/>
            </w:tcBorders>
            <w:vAlign w:val="center"/>
          </w:tcPr>
          <w:p w14:paraId="072F04D8" w14:textId="42597D38" w:rsidR="00152C3B" w:rsidRDefault="00152C3B" w:rsidP="00152C3B">
            <w:pPr>
              <w:spacing w:before="120" w:after="120"/>
            </w:pPr>
            <w:r>
              <w:t xml:space="preserve">Please provide </w:t>
            </w:r>
            <w:r w:rsidRPr="00543FE0">
              <w:t xml:space="preserve">comments in relation to </w:t>
            </w:r>
            <w:r>
              <w:t xml:space="preserve">questions </w:t>
            </w:r>
            <w:r w:rsidRPr="008634E1">
              <w:t>3</w:t>
            </w:r>
            <w:r>
              <w:t>7</w:t>
            </w:r>
            <w:r w:rsidRPr="008634E1">
              <w:t xml:space="preserve"> – 4</w:t>
            </w:r>
            <w:r>
              <w:t xml:space="preserve">0 on </w:t>
            </w:r>
            <w:r w:rsidRPr="00543FE0">
              <w:t>Regulatory Guideline 5 and the raw egg package</w:t>
            </w:r>
          </w:p>
        </w:tc>
      </w:tr>
      <w:tr w:rsidR="00152C3B" w14:paraId="50169547" w14:textId="77777777" w:rsidTr="00F44DB4">
        <w:trPr>
          <w:trHeight w:val="397"/>
        </w:trPr>
        <w:tc>
          <w:tcPr>
            <w:tcW w:w="424" w:type="dxa"/>
            <w:vMerge/>
            <w:tcBorders>
              <w:left w:val="single" w:sz="4" w:space="0" w:color="auto"/>
              <w:right w:val="single" w:sz="4" w:space="0" w:color="auto"/>
            </w:tcBorders>
            <w:vAlign w:val="center"/>
          </w:tcPr>
          <w:p w14:paraId="465C4280" w14:textId="77777777" w:rsidR="00152C3B" w:rsidRDefault="00152C3B" w:rsidP="0012433B">
            <w:pPr>
              <w:numPr>
                <w:ilvl w:val="0"/>
                <w:numId w:val="2"/>
              </w:numPr>
              <w:spacing w:before="40" w:after="40"/>
              <w:ind w:left="284" w:hanging="284"/>
              <w:jc w:val="center"/>
            </w:pPr>
          </w:p>
        </w:tc>
        <w:tc>
          <w:tcPr>
            <w:tcW w:w="10314" w:type="dxa"/>
            <w:gridSpan w:val="2"/>
            <w:tcBorders>
              <w:left w:val="single" w:sz="4" w:space="0" w:color="auto"/>
              <w:right w:val="single" w:sz="4" w:space="0" w:color="auto"/>
            </w:tcBorders>
            <w:vAlign w:val="center"/>
          </w:tcPr>
          <w:p w14:paraId="75DF7A1E" w14:textId="77777777" w:rsidR="00152C3B" w:rsidRDefault="00152C3B" w:rsidP="0012433B"/>
          <w:p w14:paraId="5C700256" w14:textId="2B62518E" w:rsidR="00152C3B" w:rsidRDefault="00152C3B" w:rsidP="00152C3B">
            <w:pPr>
              <w:spacing w:after="120"/>
            </w:pPr>
          </w:p>
        </w:tc>
      </w:tr>
    </w:tbl>
    <w:p w14:paraId="22D41719" w14:textId="09A92EE4" w:rsidR="006B3385" w:rsidRDefault="006B3385" w:rsidP="00152C3B">
      <w:pPr>
        <w:spacing w:after="0"/>
        <w:rPr>
          <w:bCs/>
        </w:rPr>
      </w:pPr>
    </w:p>
    <w:tbl>
      <w:tblPr>
        <w:tblW w:w="10937"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897"/>
        <w:gridCol w:w="96"/>
        <w:gridCol w:w="7102"/>
        <w:gridCol w:w="2238"/>
        <w:gridCol w:w="81"/>
        <w:gridCol w:w="17"/>
        <w:gridCol w:w="81"/>
      </w:tblGrid>
      <w:tr w:rsidR="0012433B" w14:paraId="3BD9A3EF" w14:textId="77777777" w:rsidTr="00FD1054">
        <w:trPr>
          <w:gridAfter w:val="2"/>
          <w:wAfter w:w="98" w:type="dxa"/>
        </w:trPr>
        <w:tc>
          <w:tcPr>
            <w:tcW w:w="1418" w:type="dxa"/>
            <w:gridSpan w:val="3"/>
            <w:tcBorders>
              <w:top w:val="nil"/>
              <w:left w:val="nil"/>
              <w:right w:val="single" w:sz="4" w:space="0" w:color="FFFFFF"/>
            </w:tcBorders>
            <w:vAlign w:val="center"/>
          </w:tcPr>
          <w:p w14:paraId="02C62004" w14:textId="5F4A94B4" w:rsidR="0012433B" w:rsidRDefault="0012433B" w:rsidP="0012433B">
            <w:pPr>
              <w:pStyle w:val="Heading1"/>
              <w:spacing w:before="200" w:after="200"/>
            </w:pPr>
            <w:bookmarkStart w:id="28" w:name="_Hlk99626930"/>
            <w:r>
              <w:rPr>
                <w:b/>
                <w:bCs w:val="0"/>
              </w:rPr>
              <w:br w:type="page"/>
            </w:r>
            <w:r>
              <w:rPr>
                <w:b/>
                <w:iCs/>
                <w:color w:val="757477" w:themeColor="text2"/>
                <w:sz w:val="36"/>
                <w:szCs w:val="36"/>
              </w:rPr>
              <w:t>Part C</w:t>
            </w:r>
          </w:p>
        </w:tc>
        <w:tc>
          <w:tcPr>
            <w:tcW w:w="9421" w:type="dxa"/>
            <w:gridSpan w:val="3"/>
            <w:tcBorders>
              <w:top w:val="nil"/>
              <w:left w:val="single" w:sz="4" w:space="0" w:color="FFFFFF"/>
              <w:right w:val="nil"/>
            </w:tcBorders>
            <w:vAlign w:val="center"/>
          </w:tcPr>
          <w:p w14:paraId="05C6EF5E" w14:textId="26EBE9C2" w:rsidR="0012433B" w:rsidRDefault="0012433B" w:rsidP="00152C3B">
            <w:pPr>
              <w:spacing w:before="120" w:after="120"/>
            </w:pPr>
            <w:r w:rsidRPr="005E0B0B">
              <w:t xml:space="preserve">The Food Act </w:t>
            </w:r>
            <w:r w:rsidR="00A327D4">
              <w:t>gives</w:t>
            </w:r>
            <w:r w:rsidRPr="005E0B0B">
              <w:t xml:space="preserve"> enforcement agencies au</w:t>
            </w:r>
            <w:r w:rsidRPr="00C56B96">
              <w:t>tonomy</w:t>
            </w:r>
            <w:r>
              <w:t xml:space="preserve"> </w:t>
            </w:r>
            <w:r w:rsidRPr="00C56B96">
              <w:t xml:space="preserve">to implement food related public health initiatives in addition to their </w:t>
            </w:r>
            <w:r>
              <w:t xml:space="preserve">core </w:t>
            </w:r>
            <w:r w:rsidRPr="00C56B96">
              <w:t xml:space="preserve">Food Act functions. </w:t>
            </w:r>
            <w:r w:rsidRPr="005E0B0B">
              <w:t>This</w:t>
            </w:r>
            <w:r>
              <w:t xml:space="preserve"> section provides you with the opportunity to share these initiatives and to suggest future policy considerations.</w:t>
            </w:r>
          </w:p>
        </w:tc>
      </w:tr>
      <w:bookmarkEnd w:id="28"/>
      <w:tr w:rsidR="0012433B" w14:paraId="4DE361AD" w14:textId="77777777" w:rsidTr="00FD1054">
        <w:trPr>
          <w:gridAfter w:val="1"/>
          <w:wAfter w:w="81" w:type="dxa"/>
          <w:trHeight w:val="340"/>
        </w:trPr>
        <w:tc>
          <w:tcPr>
            <w:tcW w:w="425" w:type="dxa"/>
            <w:vMerge w:val="restart"/>
            <w:tcBorders>
              <w:right w:val="single" w:sz="4" w:space="0" w:color="auto"/>
            </w:tcBorders>
            <w:vAlign w:val="center"/>
          </w:tcPr>
          <w:p w14:paraId="2772D22F" w14:textId="2490591A" w:rsidR="0012433B" w:rsidRDefault="0012433B" w:rsidP="0012433B">
            <w:pPr>
              <w:numPr>
                <w:ilvl w:val="0"/>
                <w:numId w:val="2"/>
              </w:numPr>
              <w:spacing w:before="40" w:after="40"/>
              <w:ind w:left="284" w:hanging="284"/>
              <w:jc w:val="center"/>
            </w:pPr>
          </w:p>
        </w:tc>
        <w:tc>
          <w:tcPr>
            <w:tcW w:w="10431" w:type="dxa"/>
            <w:gridSpan w:val="6"/>
            <w:tcBorders>
              <w:left w:val="single" w:sz="4" w:space="0" w:color="auto"/>
            </w:tcBorders>
          </w:tcPr>
          <w:p w14:paraId="7AF61728" w14:textId="335FC504" w:rsidR="0012433B" w:rsidRDefault="0012433B" w:rsidP="0012433B">
            <w:pPr>
              <w:spacing w:before="60" w:after="60"/>
            </w:pPr>
            <w:r>
              <w:t xml:space="preserve">What food safety education or training </w:t>
            </w:r>
            <w:r w:rsidR="00276AAD">
              <w:t>did</w:t>
            </w:r>
            <w:r>
              <w:t xml:space="preserve"> your enforcement agency provide</w:t>
            </w:r>
            <w:r w:rsidR="00276AAD">
              <w:t xml:space="preserve"> during the reporting year</w:t>
            </w:r>
            <w:r>
              <w:t>?</w:t>
            </w:r>
          </w:p>
        </w:tc>
      </w:tr>
      <w:tr w:rsidR="0012433B" w14:paraId="0B8C7BA9" w14:textId="77777777" w:rsidTr="00C1542F">
        <w:trPr>
          <w:gridAfter w:val="1"/>
          <w:wAfter w:w="81" w:type="dxa"/>
          <w:trHeight w:val="537"/>
        </w:trPr>
        <w:tc>
          <w:tcPr>
            <w:tcW w:w="425" w:type="dxa"/>
            <w:vMerge/>
            <w:tcBorders>
              <w:right w:val="single" w:sz="4" w:space="0" w:color="auto"/>
            </w:tcBorders>
          </w:tcPr>
          <w:p w14:paraId="27270556" w14:textId="77777777" w:rsidR="0012433B" w:rsidRDefault="0012433B" w:rsidP="0012433B">
            <w:pPr>
              <w:numPr>
                <w:ilvl w:val="0"/>
                <w:numId w:val="2"/>
              </w:numPr>
              <w:spacing w:before="40" w:after="40"/>
              <w:ind w:left="284" w:hanging="284"/>
            </w:pPr>
          </w:p>
        </w:tc>
        <w:tc>
          <w:tcPr>
            <w:tcW w:w="10431" w:type="dxa"/>
            <w:gridSpan w:val="6"/>
            <w:tcBorders>
              <w:left w:val="single" w:sz="4" w:space="0" w:color="auto"/>
            </w:tcBorders>
          </w:tcPr>
          <w:p w14:paraId="6AAF878B" w14:textId="77777777" w:rsidR="0012433B" w:rsidRDefault="0012433B" w:rsidP="0012433B">
            <w:pPr>
              <w:spacing w:before="40" w:after="40"/>
            </w:pPr>
          </w:p>
          <w:p w14:paraId="1F0485C4" w14:textId="6AEFCB2A" w:rsidR="009E55B5" w:rsidRDefault="009E55B5" w:rsidP="0012433B">
            <w:pPr>
              <w:spacing w:before="40" w:after="40"/>
            </w:pPr>
          </w:p>
        </w:tc>
      </w:tr>
      <w:tr w:rsidR="0012433B" w14:paraId="2D995EE3" w14:textId="77777777" w:rsidTr="00FD1054">
        <w:trPr>
          <w:gridAfter w:val="1"/>
          <w:wAfter w:w="81" w:type="dxa"/>
          <w:trHeight w:val="611"/>
        </w:trPr>
        <w:tc>
          <w:tcPr>
            <w:tcW w:w="425" w:type="dxa"/>
            <w:vMerge w:val="restart"/>
            <w:tcBorders>
              <w:right w:val="single" w:sz="4" w:space="0" w:color="auto"/>
            </w:tcBorders>
            <w:vAlign w:val="center"/>
          </w:tcPr>
          <w:p w14:paraId="2770B280" w14:textId="77777777" w:rsidR="0012433B" w:rsidRDefault="0012433B" w:rsidP="0012433B">
            <w:pPr>
              <w:numPr>
                <w:ilvl w:val="0"/>
                <w:numId w:val="2"/>
              </w:numPr>
              <w:spacing w:before="40" w:after="40"/>
              <w:ind w:left="284" w:hanging="284"/>
              <w:jc w:val="center"/>
            </w:pPr>
            <w:bookmarkStart w:id="29" w:name="_Hlk99626714"/>
          </w:p>
        </w:tc>
        <w:tc>
          <w:tcPr>
            <w:tcW w:w="10431" w:type="dxa"/>
            <w:gridSpan w:val="6"/>
            <w:tcBorders>
              <w:left w:val="single" w:sz="4" w:space="0" w:color="auto"/>
            </w:tcBorders>
            <w:vAlign w:val="center"/>
          </w:tcPr>
          <w:p w14:paraId="297CA381" w14:textId="2C382D77" w:rsidR="0012433B" w:rsidRDefault="00276AAD" w:rsidP="0012433B">
            <w:pPr>
              <w:spacing w:before="40" w:after="40"/>
            </w:pPr>
            <w:r>
              <w:t>Please provide your k</w:t>
            </w:r>
            <w:r w:rsidR="0012433B">
              <w:t xml:space="preserve">ey highlights and issues </w:t>
            </w:r>
            <w:r w:rsidR="00411825">
              <w:t xml:space="preserve">over </w:t>
            </w:r>
            <w:r w:rsidR="0012433B">
              <w:t>the last 12 months</w:t>
            </w:r>
          </w:p>
        </w:tc>
      </w:tr>
      <w:bookmarkEnd w:id="29"/>
      <w:tr w:rsidR="0012433B" w14:paraId="28DC55D1" w14:textId="77777777" w:rsidTr="00FD1054">
        <w:trPr>
          <w:gridAfter w:val="1"/>
          <w:wAfter w:w="81" w:type="dxa"/>
          <w:trHeight w:val="758"/>
        </w:trPr>
        <w:tc>
          <w:tcPr>
            <w:tcW w:w="425" w:type="dxa"/>
            <w:vMerge/>
            <w:tcBorders>
              <w:right w:val="single" w:sz="4" w:space="0" w:color="auto"/>
            </w:tcBorders>
          </w:tcPr>
          <w:p w14:paraId="6FD9E7D4" w14:textId="77777777" w:rsidR="0012433B" w:rsidRPr="00E6015B" w:rsidRDefault="0012433B" w:rsidP="0012433B">
            <w:pPr>
              <w:spacing w:before="40" w:after="40"/>
              <w:rPr>
                <w:szCs w:val="24"/>
              </w:rPr>
            </w:pPr>
          </w:p>
        </w:tc>
        <w:tc>
          <w:tcPr>
            <w:tcW w:w="10431" w:type="dxa"/>
            <w:gridSpan w:val="6"/>
            <w:tcBorders>
              <w:left w:val="single" w:sz="4" w:space="0" w:color="auto"/>
            </w:tcBorders>
          </w:tcPr>
          <w:p w14:paraId="159FA728" w14:textId="77777777" w:rsidR="0012433B" w:rsidRPr="00E6015B" w:rsidRDefault="0012433B" w:rsidP="0012433B">
            <w:pPr>
              <w:spacing w:before="40" w:after="40"/>
              <w:rPr>
                <w:szCs w:val="24"/>
              </w:rPr>
            </w:pPr>
          </w:p>
        </w:tc>
      </w:tr>
      <w:tr w:rsidR="00A938AC" w:rsidRPr="00A938AC" w14:paraId="40546BF7" w14:textId="77777777" w:rsidTr="002059CF">
        <w:trPr>
          <w:gridAfter w:val="3"/>
          <w:wAfter w:w="179" w:type="dxa"/>
        </w:trPr>
        <w:tc>
          <w:tcPr>
            <w:tcW w:w="1322" w:type="dxa"/>
            <w:gridSpan w:val="2"/>
            <w:tcBorders>
              <w:top w:val="nil"/>
              <w:left w:val="nil"/>
              <w:right w:val="single" w:sz="4" w:space="0" w:color="FFFFFF"/>
            </w:tcBorders>
          </w:tcPr>
          <w:p w14:paraId="30448FFE" w14:textId="66F20DD5" w:rsidR="00A938AC" w:rsidRPr="00A938AC" w:rsidRDefault="00A938AC" w:rsidP="00271A8D">
            <w:pPr>
              <w:keepNext/>
              <w:keepLines/>
              <w:spacing w:before="200" w:after="200"/>
              <w:outlineLvl w:val="0"/>
              <w:rPr>
                <w:rFonts w:eastAsiaTheme="majorEastAsia" w:cstheme="majorBidi"/>
                <w:bCs/>
                <w:color w:val="095489" w:themeColor="accent1"/>
                <w:sz w:val="64"/>
                <w:szCs w:val="28"/>
              </w:rPr>
            </w:pPr>
            <w:bookmarkStart w:id="30" w:name="_Hlk73007867"/>
            <w:r w:rsidRPr="00A938AC">
              <w:rPr>
                <w:rFonts w:eastAsia="Calibri" w:cstheme="majorBidi"/>
                <w:b/>
              </w:rPr>
              <w:lastRenderedPageBreak/>
              <w:br w:type="page"/>
            </w:r>
            <w:r w:rsidRPr="00A938AC">
              <w:rPr>
                <w:rFonts w:eastAsiaTheme="majorEastAsia" w:cstheme="majorBidi"/>
                <w:b/>
                <w:color w:val="095489" w:themeColor="accent1"/>
                <w:sz w:val="64"/>
                <w:szCs w:val="28"/>
              </w:rPr>
              <w:br w:type="page"/>
            </w:r>
            <w:r w:rsidR="00742214">
              <w:rPr>
                <w:b/>
                <w:iCs/>
                <w:color w:val="757477" w:themeColor="text2"/>
                <w:sz w:val="36"/>
                <w:szCs w:val="36"/>
              </w:rPr>
              <w:t>Part D</w:t>
            </w:r>
            <w:r w:rsidR="00742214" w:rsidRPr="00A938AC">
              <w:rPr>
                <w:rFonts w:eastAsiaTheme="majorEastAsia" w:cstheme="majorBidi"/>
                <w:b/>
                <w:bCs/>
                <w:iCs/>
                <w:color w:val="757477" w:themeColor="text2"/>
                <w:sz w:val="36"/>
                <w:szCs w:val="36"/>
              </w:rPr>
              <w:t xml:space="preserve"> </w:t>
            </w:r>
          </w:p>
        </w:tc>
        <w:tc>
          <w:tcPr>
            <w:tcW w:w="9436" w:type="dxa"/>
            <w:gridSpan w:val="3"/>
            <w:tcBorders>
              <w:top w:val="nil"/>
              <w:left w:val="single" w:sz="4" w:space="0" w:color="FFFFFF"/>
              <w:right w:val="nil"/>
            </w:tcBorders>
            <w:vAlign w:val="center"/>
          </w:tcPr>
          <w:p w14:paraId="4A6261CE" w14:textId="77777777" w:rsidR="002059CF" w:rsidRDefault="00A938AC" w:rsidP="002059CF">
            <w:pPr>
              <w:spacing w:after="0"/>
              <w:ind w:left="142"/>
            </w:pPr>
            <w:r w:rsidRPr="00A938AC">
              <w:t>New for the 2021-22 reporting year</w:t>
            </w:r>
            <w:r w:rsidR="002059CF">
              <w:t xml:space="preserve">. </w:t>
            </w:r>
          </w:p>
          <w:p w14:paraId="3E684637" w14:textId="44FA1E1F" w:rsidR="002059CF" w:rsidRPr="00430BD0" w:rsidRDefault="002059CF" w:rsidP="002059CF">
            <w:pPr>
              <w:spacing w:after="240"/>
              <w:ind w:left="142"/>
              <w:rPr>
                <w:b/>
              </w:rPr>
            </w:pPr>
            <w:r>
              <w:t>Please note, if you have not collected the information requested for Q44 to Q46, these will be repeated in the 2022/23 reporting year.</w:t>
            </w:r>
            <w:bookmarkStart w:id="31" w:name="_GoBack"/>
            <w:bookmarkEnd w:id="31"/>
          </w:p>
          <w:p w14:paraId="5154E14F" w14:textId="415A7616" w:rsidR="00A938AC" w:rsidRPr="00A938AC" w:rsidRDefault="00A938AC" w:rsidP="00A938AC">
            <w:pPr>
              <w:spacing w:before="120" w:after="120"/>
              <w:jc w:val="both"/>
            </w:pPr>
            <w:r w:rsidRPr="00A938AC">
              <w:t xml:space="preserve"> </w:t>
            </w:r>
          </w:p>
        </w:tc>
      </w:tr>
      <w:tr w:rsidR="00A938AC" w:rsidRPr="00A938AC" w14:paraId="7862AE9A" w14:textId="77777777" w:rsidTr="00FD1054">
        <w:trPr>
          <w:trHeight w:hRule="exact" w:val="737"/>
        </w:trPr>
        <w:tc>
          <w:tcPr>
            <w:tcW w:w="425" w:type="dxa"/>
            <w:tcBorders>
              <w:top w:val="single" w:sz="4" w:space="0" w:color="auto"/>
            </w:tcBorders>
            <w:vAlign w:val="center"/>
          </w:tcPr>
          <w:p w14:paraId="01BEBB86" w14:textId="77777777" w:rsidR="00A938AC" w:rsidRPr="00A938AC" w:rsidRDefault="00A938AC" w:rsidP="00A938AC">
            <w:pPr>
              <w:numPr>
                <w:ilvl w:val="0"/>
                <w:numId w:val="2"/>
              </w:numPr>
              <w:spacing w:before="40" w:after="40"/>
              <w:ind w:left="284" w:hanging="284"/>
              <w:jc w:val="center"/>
            </w:pPr>
            <w:bookmarkStart w:id="32" w:name="_Hlk99628454"/>
          </w:p>
        </w:tc>
        <w:tc>
          <w:tcPr>
            <w:tcW w:w="8095" w:type="dxa"/>
            <w:gridSpan w:val="3"/>
            <w:tcBorders>
              <w:top w:val="single" w:sz="4" w:space="0" w:color="auto"/>
            </w:tcBorders>
            <w:vAlign w:val="center"/>
          </w:tcPr>
          <w:p w14:paraId="0D2CC086" w14:textId="77777777" w:rsidR="00A938AC" w:rsidRPr="00A938AC" w:rsidRDefault="00A938AC" w:rsidP="00A938AC">
            <w:pPr>
              <w:spacing w:beforeLines="40" w:before="96" w:afterLines="40" w:after="96"/>
            </w:pPr>
            <w:bookmarkStart w:id="33" w:name="_Hlk99628528"/>
            <w:r w:rsidRPr="00A938AC">
              <w:t>How many pet meat processing establishments have notified?</w:t>
            </w:r>
            <w:bookmarkEnd w:id="33"/>
          </w:p>
        </w:tc>
        <w:tc>
          <w:tcPr>
            <w:tcW w:w="2417" w:type="dxa"/>
            <w:gridSpan w:val="4"/>
            <w:tcBorders>
              <w:top w:val="single" w:sz="4" w:space="0" w:color="auto"/>
            </w:tcBorders>
            <w:vAlign w:val="center"/>
          </w:tcPr>
          <w:p w14:paraId="08E29B0B" w14:textId="77777777" w:rsidR="00A938AC" w:rsidRPr="00A938AC" w:rsidRDefault="00A938AC" w:rsidP="00A938AC">
            <w:pPr>
              <w:spacing w:beforeLines="40" w:before="96" w:afterLines="40" w:after="96"/>
              <w:jc w:val="center"/>
            </w:pPr>
          </w:p>
        </w:tc>
      </w:tr>
      <w:bookmarkEnd w:id="32"/>
      <w:tr w:rsidR="00A938AC" w:rsidRPr="00A938AC" w14:paraId="790B80D0" w14:textId="77777777" w:rsidTr="00FD1054">
        <w:trPr>
          <w:trHeight w:hRule="exact" w:val="737"/>
        </w:trPr>
        <w:tc>
          <w:tcPr>
            <w:tcW w:w="425" w:type="dxa"/>
            <w:vAlign w:val="center"/>
          </w:tcPr>
          <w:p w14:paraId="7CD15509" w14:textId="77777777" w:rsidR="00A938AC" w:rsidRPr="00A938AC" w:rsidRDefault="00A938AC" w:rsidP="00A938AC">
            <w:pPr>
              <w:numPr>
                <w:ilvl w:val="0"/>
                <w:numId w:val="2"/>
              </w:numPr>
              <w:spacing w:before="40" w:after="40"/>
              <w:ind w:left="284" w:hanging="284"/>
              <w:jc w:val="center"/>
            </w:pPr>
          </w:p>
        </w:tc>
        <w:tc>
          <w:tcPr>
            <w:tcW w:w="8095" w:type="dxa"/>
            <w:gridSpan w:val="3"/>
            <w:vAlign w:val="center"/>
          </w:tcPr>
          <w:p w14:paraId="05B846C4" w14:textId="77777777" w:rsidR="00A938AC" w:rsidRPr="00A938AC" w:rsidRDefault="00A938AC" w:rsidP="00A938AC">
            <w:pPr>
              <w:spacing w:beforeLines="40" w:before="96" w:afterLines="40" w:after="96"/>
            </w:pPr>
            <w:r w:rsidRPr="00A938AC">
              <w:t>How many retail pet meat shops have notified?</w:t>
            </w:r>
          </w:p>
        </w:tc>
        <w:tc>
          <w:tcPr>
            <w:tcW w:w="2417" w:type="dxa"/>
            <w:gridSpan w:val="4"/>
            <w:vAlign w:val="center"/>
          </w:tcPr>
          <w:p w14:paraId="097F707F" w14:textId="77777777" w:rsidR="00A938AC" w:rsidRPr="00A938AC" w:rsidRDefault="00A938AC" w:rsidP="00A938AC">
            <w:pPr>
              <w:spacing w:beforeLines="40" w:before="96" w:afterLines="40" w:after="96"/>
              <w:jc w:val="center"/>
            </w:pPr>
          </w:p>
        </w:tc>
      </w:tr>
      <w:tr w:rsidR="00A938AC" w:rsidRPr="00A938AC" w14:paraId="4727D431" w14:textId="77777777" w:rsidTr="00FD1054">
        <w:trPr>
          <w:trHeight w:hRule="exact" w:val="737"/>
        </w:trPr>
        <w:tc>
          <w:tcPr>
            <w:tcW w:w="425" w:type="dxa"/>
            <w:vAlign w:val="center"/>
          </w:tcPr>
          <w:p w14:paraId="4959B31C" w14:textId="77777777" w:rsidR="00A938AC" w:rsidRPr="00A938AC" w:rsidRDefault="00A938AC" w:rsidP="00A938AC">
            <w:pPr>
              <w:numPr>
                <w:ilvl w:val="0"/>
                <w:numId w:val="2"/>
              </w:numPr>
              <w:spacing w:before="40" w:after="40"/>
              <w:ind w:left="284" w:hanging="284"/>
              <w:jc w:val="center"/>
            </w:pPr>
          </w:p>
        </w:tc>
        <w:tc>
          <w:tcPr>
            <w:tcW w:w="8095" w:type="dxa"/>
            <w:gridSpan w:val="3"/>
            <w:vAlign w:val="center"/>
          </w:tcPr>
          <w:p w14:paraId="11390347" w14:textId="77777777" w:rsidR="00A938AC" w:rsidRPr="00A938AC" w:rsidRDefault="00A938AC" w:rsidP="00A938AC">
            <w:pPr>
              <w:spacing w:beforeLines="40" w:before="96" w:afterLines="40" w:after="96"/>
            </w:pPr>
            <w:r w:rsidRPr="00A938AC">
              <w:t>How many knackeries have notified?</w:t>
            </w:r>
          </w:p>
        </w:tc>
        <w:tc>
          <w:tcPr>
            <w:tcW w:w="2417" w:type="dxa"/>
            <w:gridSpan w:val="4"/>
            <w:vAlign w:val="center"/>
          </w:tcPr>
          <w:p w14:paraId="533F86EB" w14:textId="77777777" w:rsidR="00A938AC" w:rsidRPr="00A938AC" w:rsidRDefault="00A938AC" w:rsidP="00A938AC">
            <w:pPr>
              <w:spacing w:beforeLines="40" w:before="96" w:afterLines="40" w:after="96"/>
              <w:jc w:val="center"/>
            </w:pPr>
          </w:p>
        </w:tc>
      </w:tr>
    </w:tbl>
    <w:p w14:paraId="32D385DA" w14:textId="6F099FC9" w:rsidR="00271A8D" w:rsidRDefault="00271A8D" w:rsidP="00271A8D"/>
    <w:p w14:paraId="59B28D46" w14:textId="2E20C894" w:rsidR="00271A8D" w:rsidRDefault="00271A8D" w:rsidP="00271A8D"/>
    <w:p w14:paraId="3ABBA0EB" w14:textId="77777777" w:rsidR="004A316D" w:rsidRDefault="004A316D" w:rsidP="00271A8D"/>
    <w:p w14:paraId="0999BD6F" w14:textId="77777777" w:rsidR="00271A8D" w:rsidRPr="00271A8D" w:rsidRDefault="00271A8D" w:rsidP="00271A8D"/>
    <w:p w14:paraId="27D4F3D1" w14:textId="77777777" w:rsidR="003A5051" w:rsidRDefault="003A5051" w:rsidP="00533874">
      <w:pPr>
        <w:pStyle w:val="Subheadlines"/>
        <w:spacing w:before="240" w:after="200"/>
      </w:pPr>
      <w:r>
        <w:t>Signed declaration by enforcement agency</w:t>
      </w:r>
    </w:p>
    <w:tbl>
      <w:tblPr>
        <w:tblW w:w="1049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0"/>
        <w:gridCol w:w="2276"/>
        <w:gridCol w:w="2126"/>
        <w:gridCol w:w="1559"/>
        <w:gridCol w:w="3119"/>
      </w:tblGrid>
      <w:tr w:rsidR="003A5051" w14:paraId="7A9747E7" w14:textId="77777777" w:rsidTr="00C1542F">
        <w:trPr>
          <w:trHeight w:val="632"/>
        </w:trPr>
        <w:tc>
          <w:tcPr>
            <w:tcW w:w="3686" w:type="dxa"/>
            <w:gridSpan w:val="2"/>
            <w:vAlign w:val="center"/>
          </w:tcPr>
          <w:bookmarkEnd w:id="30"/>
          <w:p w14:paraId="2F9A57F1" w14:textId="77777777" w:rsidR="003A5051" w:rsidRDefault="003A5051" w:rsidP="0002291D">
            <w:pPr>
              <w:spacing w:before="40" w:after="40"/>
            </w:pPr>
            <w:r>
              <w:t>Enforcement Agency:</w:t>
            </w:r>
          </w:p>
        </w:tc>
        <w:tc>
          <w:tcPr>
            <w:tcW w:w="6804" w:type="dxa"/>
            <w:gridSpan w:val="3"/>
            <w:vAlign w:val="center"/>
          </w:tcPr>
          <w:p w14:paraId="4F2C892C" w14:textId="77777777" w:rsidR="003A5051" w:rsidRDefault="003A5051" w:rsidP="0002291D">
            <w:pPr>
              <w:spacing w:before="40" w:after="40"/>
            </w:pPr>
          </w:p>
        </w:tc>
      </w:tr>
      <w:tr w:rsidR="003A5051" w14:paraId="61DC53B1" w14:textId="77777777" w:rsidTr="00C1542F">
        <w:trPr>
          <w:trHeight w:val="632"/>
        </w:trPr>
        <w:tc>
          <w:tcPr>
            <w:tcW w:w="3686" w:type="dxa"/>
            <w:gridSpan w:val="2"/>
            <w:vAlign w:val="center"/>
          </w:tcPr>
          <w:p w14:paraId="18AE70D7" w14:textId="77777777" w:rsidR="003A5051" w:rsidRDefault="003A5051" w:rsidP="0002291D">
            <w:pPr>
              <w:spacing w:before="40" w:after="40"/>
            </w:pPr>
            <w:r>
              <w:t xml:space="preserve">Authorised by enforcement agency Chief Executive Officer: </w:t>
            </w:r>
          </w:p>
        </w:tc>
        <w:tc>
          <w:tcPr>
            <w:tcW w:w="6804" w:type="dxa"/>
            <w:gridSpan w:val="3"/>
            <w:vAlign w:val="center"/>
          </w:tcPr>
          <w:p w14:paraId="772BAEC3" w14:textId="77777777" w:rsidR="003A5051" w:rsidRDefault="003A5051" w:rsidP="0002291D">
            <w:pPr>
              <w:spacing w:before="40" w:after="40"/>
            </w:pPr>
          </w:p>
        </w:tc>
      </w:tr>
      <w:tr w:rsidR="003A5051" w14:paraId="6FE92013" w14:textId="77777777" w:rsidTr="009E14E0">
        <w:trPr>
          <w:trHeight w:val="632"/>
        </w:trPr>
        <w:tc>
          <w:tcPr>
            <w:tcW w:w="1410" w:type="dxa"/>
            <w:vAlign w:val="center"/>
          </w:tcPr>
          <w:p w14:paraId="5C839A05" w14:textId="77777777" w:rsidR="003A5051" w:rsidRDefault="003A5051" w:rsidP="0002291D">
            <w:pPr>
              <w:spacing w:before="40" w:after="40"/>
            </w:pPr>
            <w:r>
              <w:t>Signature:</w:t>
            </w:r>
          </w:p>
        </w:tc>
        <w:tc>
          <w:tcPr>
            <w:tcW w:w="4402" w:type="dxa"/>
            <w:gridSpan w:val="2"/>
            <w:vAlign w:val="center"/>
          </w:tcPr>
          <w:p w14:paraId="3FB8A129" w14:textId="77777777" w:rsidR="003A5051" w:rsidRDefault="003A5051" w:rsidP="0002291D">
            <w:pPr>
              <w:spacing w:before="40" w:after="40"/>
            </w:pPr>
          </w:p>
        </w:tc>
        <w:tc>
          <w:tcPr>
            <w:tcW w:w="1559" w:type="dxa"/>
            <w:vAlign w:val="center"/>
          </w:tcPr>
          <w:p w14:paraId="290B7897" w14:textId="77777777" w:rsidR="003A5051" w:rsidRDefault="003A5051" w:rsidP="0002291D">
            <w:pPr>
              <w:spacing w:before="40" w:after="40"/>
            </w:pPr>
            <w:r>
              <w:t>Date:</w:t>
            </w:r>
          </w:p>
        </w:tc>
        <w:tc>
          <w:tcPr>
            <w:tcW w:w="3119" w:type="dxa"/>
            <w:vAlign w:val="center"/>
          </w:tcPr>
          <w:p w14:paraId="381DF267" w14:textId="77777777" w:rsidR="003A5051" w:rsidRDefault="003A5051" w:rsidP="0002291D">
            <w:pPr>
              <w:spacing w:before="40" w:after="40"/>
            </w:pPr>
          </w:p>
        </w:tc>
      </w:tr>
    </w:tbl>
    <w:p w14:paraId="5D805DC1" w14:textId="5EF7CFA6" w:rsidR="003A5051" w:rsidRDefault="003A5051" w:rsidP="003A5051"/>
    <w:p w14:paraId="63E5F35C" w14:textId="77777777" w:rsidR="00271A8D" w:rsidRDefault="00271A8D" w:rsidP="003A5051"/>
    <w:p w14:paraId="2099A1D6" w14:textId="2F02CE94" w:rsidR="008018B2" w:rsidRPr="008C514C" w:rsidRDefault="00533874" w:rsidP="00CD6102">
      <w:pPr>
        <w:shd w:val="clear" w:color="auto" w:fill="FFFF00"/>
        <w:jc w:val="center"/>
        <w:rPr>
          <w:b/>
          <w:color w:val="0070C0"/>
        </w:rPr>
      </w:pPr>
      <w:r w:rsidRPr="00CD6102">
        <w:rPr>
          <w:b/>
        </w:rPr>
        <w:t>This report must</w:t>
      </w:r>
      <w:r w:rsidR="008018B2" w:rsidRPr="00CD6102">
        <w:rPr>
          <w:b/>
        </w:rPr>
        <w:t xml:space="preserve"> be submitted </w:t>
      </w:r>
      <w:r w:rsidR="002261B7" w:rsidRPr="00CD6102">
        <w:rPr>
          <w:b/>
        </w:rPr>
        <w:t>online</w:t>
      </w:r>
      <w:r w:rsidR="008C514C" w:rsidRPr="00CD6102">
        <w:rPr>
          <w:b/>
        </w:rPr>
        <w:t xml:space="preserve"> </w:t>
      </w:r>
      <w:bookmarkStart w:id="34" w:name="_Hlk73008004"/>
      <w:r w:rsidR="008C514C">
        <w:rPr>
          <w:b/>
        </w:rPr>
        <w:t>at</w:t>
      </w:r>
      <w:r w:rsidR="002261B7">
        <w:rPr>
          <w:b/>
        </w:rPr>
        <w:t xml:space="preserve"> </w:t>
      </w:r>
      <w:r w:rsidR="007F37A3" w:rsidRPr="007F37A3">
        <w:rPr>
          <w:rStyle w:val="Hyperlink"/>
          <w:b/>
        </w:rPr>
        <w:t>https://consultation.health.wa.gov.au/environmental-health-directorate/food-act-public-health-act-reporting</w:t>
      </w:r>
      <w:r w:rsidR="008C514C" w:rsidRPr="008C514C">
        <w:rPr>
          <w:rStyle w:val="Hyperlink"/>
          <w:b/>
          <w:u w:val="none"/>
        </w:rPr>
        <w:t xml:space="preserve"> </w:t>
      </w:r>
      <w:r w:rsidR="00CD6102">
        <w:rPr>
          <w:rStyle w:val="Hyperlink"/>
          <w:b/>
          <w:u w:val="none"/>
        </w:rPr>
        <w:br/>
      </w:r>
      <w:r w:rsidR="00A467F8">
        <w:rPr>
          <w:b/>
        </w:rPr>
        <w:t>by 31 Augu</w:t>
      </w:r>
      <w:r w:rsidR="00040E21">
        <w:rPr>
          <w:b/>
        </w:rPr>
        <w:t>st 20</w:t>
      </w:r>
      <w:r w:rsidR="002B476E">
        <w:rPr>
          <w:b/>
        </w:rPr>
        <w:t>2</w:t>
      </w:r>
      <w:r w:rsidR="00A938AC">
        <w:rPr>
          <w:b/>
        </w:rPr>
        <w:t>2</w:t>
      </w:r>
    </w:p>
    <w:p w14:paraId="6DDF64D9" w14:textId="77777777" w:rsidR="00271A8D" w:rsidRDefault="00271A8D" w:rsidP="002261B7">
      <w:bookmarkStart w:id="35" w:name="_Hlk73008047"/>
      <w:bookmarkEnd w:id="34"/>
    </w:p>
    <w:p w14:paraId="40E257B9" w14:textId="07B60B62" w:rsidR="00F353A0" w:rsidRPr="001741D1" w:rsidRDefault="00F353A0" w:rsidP="002261B7">
      <w:r w:rsidRPr="001741D1">
        <w:t xml:space="preserve">For enquiries regarding the online form please contact the </w:t>
      </w:r>
      <w:r w:rsidR="001741D1">
        <w:t xml:space="preserve">Food Team, </w:t>
      </w:r>
      <w:r w:rsidR="00040E21" w:rsidRPr="001741D1">
        <w:t>Environmental Health Directorate</w:t>
      </w:r>
      <w:r w:rsidRPr="001741D1">
        <w:t xml:space="preserve"> on (08) 9</w:t>
      </w:r>
      <w:r w:rsidR="00040E21" w:rsidRPr="001741D1">
        <w:t>222 2000</w:t>
      </w:r>
      <w:r w:rsidRPr="001741D1">
        <w:t xml:space="preserve"> or email </w:t>
      </w:r>
      <w:hyperlink r:id="rId14" w:history="1">
        <w:r w:rsidR="00BD466C" w:rsidRPr="001741D1">
          <w:rPr>
            <w:rStyle w:val="Hyperlink"/>
          </w:rPr>
          <w:t>foodsafety@health.wa.gov.au</w:t>
        </w:r>
      </w:hyperlink>
      <w:r w:rsidRPr="001741D1">
        <w:t xml:space="preserve">  </w:t>
      </w:r>
    </w:p>
    <w:bookmarkEnd w:id="35"/>
    <w:p w14:paraId="06BAA09C" w14:textId="79AA515B" w:rsidR="00271A8D" w:rsidRDefault="00271A8D" w:rsidP="000415E6">
      <w:pPr>
        <w:spacing w:after="240"/>
        <w:rPr>
          <w:b/>
          <w:sz w:val="20"/>
          <w:szCs w:val="20"/>
        </w:rPr>
      </w:pPr>
    </w:p>
    <w:p w14:paraId="16000792" w14:textId="1A2F3B17" w:rsidR="00A776F7" w:rsidRDefault="00A776F7" w:rsidP="000415E6">
      <w:pPr>
        <w:spacing w:after="240"/>
        <w:rPr>
          <w:b/>
          <w:sz w:val="20"/>
          <w:szCs w:val="20"/>
        </w:rPr>
      </w:pPr>
    </w:p>
    <w:p w14:paraId="590E3406" w14:textId="10EEBBA0" w:rsidR="00A776F7" w:rsidRDefault="00A776F7" w:rsidP="000415E6">
      <w:pPr>
        <w:spacing w:after="240"/>
        <w:rPr>
          <w:b/>
          <w:sz w:val="20"/>
          <w:szCs w:val="20"/>
        </w:rPr>
      </w:pPr>
    </w:p>
    <w:p w14:paraId="4E53E8FA" w14:textId="2E2CC627" w:rsidR="000415E6" w:rsidRPr="000415E6" w:rsidRDefault="000415E6" w:rsidP="000415E6">
      <w:pPr>
        <w:spacing w:after="240"/>
        <w:rPr>
          <w:b/>
          <w:sz w:val="20"/>
          <w:szCs w:val="20"/>
        </w:rPr>
      </w:pPr>
      <w:r w:rsidRPr="000415E6">
        <w:rPr>
          <w:b/>
          <w:sz w:val="20"/>
          <w:szCs w:val="20"/>
        </w:rPr>
        <w:t xml:space="preserve">This document can be made available in alternative formats </w:t>
      </w:r>
      <w:r w:rsidRPr="000415E6">
        <w:rPr>
          <w:b/>
          <w:sz w:val="20"/>
          <w:szCs w:val="20"/>
        </w:rPr>
        <w:br/>
        <w:t>on request for a person with a disability.</w:t>
      </w:r>
    </w:p>
    <w:p w14:paraId="041D984A" w14:textId="7FDF27B2" w:rsidR="000415E6" w:rsidRPr="000415E6" w:rsidRDefault="000415E6" w:rsidP="000415E6">
      <w:pPr>
        <w:spacing w:after="300"/>
        <w:ind w:right="-1"/>
        <w:rPr>
          <w:sz w:val="20"/>
          <w:szCs w:val="20"/>
        </w:rPr>
      </w:pPr>
      <w:r w:rsidRPr="000415E6">
        <w:rPr>
          <w:sz w:val="20"/>
          <w:szCs w:val="20"/>
        </w:rPr>
        <w:t>© Department of Health 202</w:t>
      </w:r>
      <w:r w:rsidR="00A938AC">
        <w:rPr>
          <w:sz w:val="20"/>
          <w:szCs w:val="20"/>
        </w:rPr>
        <w:t>2</w:t>
      </w:r>
    </w:p>
    <w:p w14:paraId="5ADF9494" w14:textId="767D1D1C" w:rsidR="000415E6" w:rsidRPr="000415E6" w:rsidRDefault="000415E6" w:rsidP="000415E6">
      <w:pPr>
        <w:pStyle w:val="TEXT"/>
        <w:spacing w:after="240" w:line="240" w:lineRule="auto"/>
        <w:rPr>
          <w:rFonts w:ascii="Arial" w:hAnsi="Arial"/>
          <w:sz w:val="20"/>
          <w:szCs w:val="20"/>
        </w:rPr>
      </w:pPr>
      <w:r w:rsidRPr="000415E6">
        <w:rPr>
          <w:rFonts w:ascii="Arial" w:hAnsi="Arial"/>
          <w:sz w:val="20"/>
          <w:szCs w:val="20"/>
        </w:rPr>
        <w:t xml:space="preserve">Copyright to this material is vested in the State of Western Australia unless otherwise indicated. Apart from any fair dealing for the purposes of private study, research, criticism or review, as permitted under the provisions of the </w:t>
      </w:r>
      <w:r w:rsidRPr="000415E6">
        <w:rPr>
          <w:rFonts w:ascii="Arial" w:hAnsi="Arial" w:cs="ArialMTStd-Italic"/>
          <w:i/>
          <w:iCs/>
          <w:sz w:val="20"/>
          <w:szCs w:val="20"/>
        </w:rPr>
        <w:t>Copyright Act 1968</w:t>
      </w:r>
      <w:r w:rsidRPr="000415E6">
        <w:rPr>
          <w:rFonts w:ascii="Arial" w:hAnsi="Arial"/>
          <w:sz w:val="20"/>
          <w:szCs w:val="20"/>
        </w:rPr>
        <w:t>, no part may be reproduced or re-used for any purposes whatsoever without written permission of the State of Western Australia.</w:t>
      </w:r>
    </w:p>
    <w:sectPr w:rsidR="000415E6" w:rsidRPr="000415E6" w:rsidSect="008019C8">
      <w:pgSz w:w="11906" w:h="16838" w:code="9"/>
      <w:pgMar w:top="567" w:right="567" w:bottom="567" w:left="567" w:header="391" w:footer="45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9457E9" w16cex:dateUtc="2020-06-17T00:5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D868C2" w14:textId="77777777" w:rsidR="00955CAB" w:rsidRDefault="00955CAB" w:rsidP="0013662A">
      <w:pPr>
        <w:spacing w:after="0"/>
      </w:pPr>
      <w:r>
        <w:separator/>
      </w:r>
    </w:p>
  </w:endnote>
  <w:endnote w:type="continuationSeparator" w:id="0">
    <w:p w14:paraId="311FC8E5" w14:textId="77777777" w:rsidR="00955CAB" w:rsidRDefault="00955CAB" w:rsidP="0013662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MT Std">
    <w:panose1 w:val="00000000000000000000"/>
    <w:charset w:val="00"/>
    <w:family w:val="swiss"/>
    <w:notTrueType/>
    <w:pitch w:val="variable"/>
    <w:sig w:usb0="800000AF" w:usb1="4000204A" w:usb2="00000000" w:usb3="00000000" w:csb0="00000001" w:csb1="00000000"/>
  </w:font>
  <w:font w:name="ArialMTStd">
    <w:altName w:val="Arial"/>
    <w:panose1 w:val="00000000000000000000"/>
    <w:charset w:val="4D"/>
    <w:family w:val="auto"/>
    <w:notTrueType/>
    <w:pitch w:val="default"/>
    <w:sig w:usb0="00000003" w:usb1="00000000" w:usb2="00000000" w:usb3="00000000" w:csb0="00000001" w:csb1="00000000"/>
  </w:font>
  <w:font w:name="ArialMTStd-Italic">
    <w:altName w:val="Geneva"/>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362B22" w14:textId="77777777" w:rsidR="0002291D" w:rsidRPr="00483052" w:rsidRDefault="0002291D" w:rsidP="00483052">
    <w:pPr>
      <w:pStyle w:val="TEXT"/>
      <w:spacing w:line="240" w:lineRule="auto"/>
      <w:rPr>
        <w:rFonts w:ascii="Arial" w:hAnsi="Arial"/>
        <w:color w:val="095489" w:themeColor="accent1"/>
        <w:sz w:val="28"/>
        <w:szCs w:val="28"/>
      </w:rPr>
    </w:pPr>
    <w:r w:rsidRPr="00483052">
      <w:rPr>
        <w:rFonts w:ascii="Arial" w:hAnsi="Arial"/>
        <w:color w:val="095489" w:themeColor="accent1"/>
        <w:sz w:val="28"/>
        <w:szCs w:val="28"/>
      </w:rPr>
      <w:t>health.wa.gov.au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A9CA03" w14:textId="77777777" w:rsidR="0002291D" w:rsidRPr="00232283" w:rsidRDefault="0002291D" w:rsidP="00232283">
    <w:pPr>
      <w:spacing w:after="240"/>
      <w:rPr>
        <w:b/>
        <w:color w:val="095489" w:themeColor="accent2"/>
        <w:sz w:val="30"/>
        <w:szCs w:val="3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D9EF5D" w14:textId="77777777" w:rsidR="00955CAB" w:rsidRDefault="00955CAB" w:rsidP="0013662A">
      <w:pPr>
        <w:spacing w:after="0"/>
      </w:pPr>
      <w:r>
        <w:separator/>
      </w:r>
    </w:p>
  </w:footnote>
  <w:footnote w:type="continuationSeparator" w:id="0">
    <w:p w14:paraId="31D1FA71" w14:textId="77777777" w:rsidR="00955CAB" w:rsidRDefault="00955CAB" w:rsidP="0013662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B4298C" w14:textId="77777777" w:rsidR="0002291D" w:rsidRDefault="0002291D">
    <w:pPr>
      <w:pStyle w:val="Header"/>
    </w:pPr>
    <w:r>
      <w:rPr>
        <w:noProof/>
        <w:lang w:eastAsia="en-AU"/>
      </w:rPr>
      <w:drawing>
        <wp:anchor distT="0" distB="0" distL="114300" distR="114300" simplePos="0" relativeHeight="251658240" behindDoc="1" locked="0" layoutInCell="1" allowOverlap="1" wp14:anchorId="5E227EB0" wp14:editId="6C6306D2">
          <wp:simplePos x="0" y="0"/>
          <wp:positionH relativeFrom="page">
            <wp:posOffset>0</wp:posOffset>
          </wp:positionH>
          <wp:positionV relativeFrom="page">
            <wp:posOffset>180060</wp:posOffset>
          </wp:positionV>
          <wp:extent cx="7558768" cy="10692000"/>
          <wp:effectExtent l="0" t="0" r="4445" b="0"/>
          <wp:wrapNone/>
          <wp:docPr id="265" name="Picture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yer_base_315.jpg"/>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8768" cy="10692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9E36EF"/>
    <w:multiLevelType w:val="hybridMultilevel"/>
    <w:tmpl w:val="724EA3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DBE31E9"/>
    <w:multiLevelType w:val="hybridMultilevel"/>
    <w:tmpl w:val="C52A8A5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D640310"/>
    <w:multiLevelType w:val="hybridMultilevel"/>
    <w:tmpl w:val="00C6124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62F776BD"/>
    <w:multiLevelType w:val="hybridMultilevel"/>
    <w:tmpl w:val="F2B80AF2"/>
    <w:lvl w:ilvl="0" w:tplc="0C090003">
      <w:start w:val="1"/>
      <w:numFmt w:val="bullet"/>
      <w:lvlText w:val="o"/>
      <w:lvlJc w:val="left"/>
      <w:pPr>
        <w:ind w:left="720" w:hanging="360"/>
      </w:pPr>
      <w:rPr>
        <w:rFonts w:ascii="Courier New" w:hAnsi="Courier New" w:cs="Courier New" w:hint="default"/>
        <w:color w:val="095489" w:themeColor="accen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6CB36A89"/>
    <w:multiLevelType w:val="hybridMultilevel"/>
    <w:tmpl w:val="C86EAACE"/>
    <w:lvl w:ilvl="0" w:tplc="0C09000F">
      <w:start w:val="1"/>
      <w:numFmt w:val="decimal"/>
      <w:lvlText w:val="%1."/>
      <w:lvlJc w:val="left"/>
      <w:pPr>
        <w:ind w:left="644"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6F5D0E4A"/>
    <w:multiLevelType w:val="hybridMultilevel"/>
    <w:tmpl w:val="146E48B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4"/>
  </w:num>
  <w:num w:numId="3">
    <w:abstractNumId w:val="5"/>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drawingGridHorizontalSpacing w:val="142"/>
  <w:drawingGridVerticalSpacing w:val="14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7BD"/>
    <w:rsid w:val="00011F96"/>
    <w:rsid w:val="0002291D"/>
    <w:rsid w:val="000244A9"/>
    <w:rsid w:val="00040E21"/>
    <w:rsid w:val="000415E6"/>
    <w:rsid w:val="00043306"/>
    <w:rsid w:val="000467D5"/>
    <w:rsid w:val="00061AA3"/>
    <w:rsid w:val="0006305D"/>
    <w:rsid w:val="0006356E"/>
    <w:rsid w:val="0007381D"/>
    <w:rsid w:val="000817F3"/>
    <w:rsid w:val="00087F40"/>
    <w:rsid w:val="00090F60"/>
    <w:rsid w:val="000C7FDB"/>
    <w:rsid w:val="000E1CC3"/>
    <w:rsid w:val="000F5CA2"/>
    <w:rsid w:val="000F6F5E"/>
    <w:rsid w:val="00115DCE"/>
    <w:rsid w:val="00115F53"/>
    <w:rsid w:val="001216C1"/>
    <w:rsid w:val="00121E7E"/>
    <w:rsid w:val="0012433B"/>
    <w:rsid w:val="00135EC8"/>
    <w:rsid w:val="0013662A"/>
    <w:rsid w:val="0013739C"/>
    <w:rsid w:val="001437E0"/>
    <w:rsid w:val="00152C3B"/>
    <w:rsid w:val="00171B7B"/>
    <w:rsid w:val="001741D1"/>
    <w:rsid w:val="00174EED"/>
    <w:rsid w:val="001C7D1F"/>
    <w:rsid w:val="001E03EC"/>
    <w:rsid w:val="001E50C7"/>
    <w:rsid w:val="001F6030"/>
    <w:rsid w:val="001F68E9"/>
    <w:rsid w:val="0020484D"/>
    <w:rsid w:val="002059CF"/>
    <w:rsid w:val="002116D6"/>
    <w:rsid w:val="002121AF"/>
    <w:rsid w:val="00216726"/>
    <w:rsid w:val="00220E8F"/>
    <w:rsid w:val="002261B7"/>
    <w:rsid w:val="00232283"/>
    <w:rsid w:val="0024253E"/>
    <w:rsid w:val="00246FD7"/>
    <w:rsid w:val="002655F3"/>
    <w:rsid w:val="00265D1F"/>
    <w:rsid w:val="00271A8D"/>
    <w:rsid w:val="00272122"/>
    <w:rsid w:val="00273B90"/>
    <w:rsid w:val="002761A7"/>
    <w:rsid w:val="00276AAD"/>
    <w:rsid w:val="002A3D89"/>
    <w:rsid w:val="002B39F2"/>
    <w:rsid w:val="002B476E"/>
    <w:rsid w:val="002C210F"/>
    <w:rsid w:val="002C28C8"/>
    <w:rsid w:val="002C5BDF"/>
    <w:rsid w:val="002C7D7D"/>
    <w:rsid w:val="002D5C0F"/>
    <w:rsid w:val="002E02C4"/>
    <w:rsid w:val="002E5F5B"/>
    <w:rsid w:val="002F58E1"/>
    <w:rsid w:val="003047F0"/>
    <w:rsid w:val="00316831"/>
    <w:rsid w:val="00322036"/>
    <w:rsid w:val="003357A1"/>
    <w:rsid w:val="00355004"/>
    <w:rsid w:val="00357B5D"/>
    <w:rsid w:val="003629C1"/>
    <w:rsid w:val="00372A28"/>
    <w:rsid w:val="00380FAC"/>
    <w:rsid w:val="00381D86"/>
    <w:rsid w:val="00382558"/>
    <w:rsid w:val="00384EE0"/>
    <w:rsid w:val="00386AC7"/>
    <w:rsid w:val="003929E7"/>
    <w:rsid w:val="003A0B7D"/>
    <w:rsid w:val="003A5051"/>
    <w:rsid w:val="003A68B5"/>
    <w:rsid w:val="003B0AB0"/>
    <w:rsid w:val="003B1CE9"/>
    <w:rsid w:val="003E4322"/>
    <w:rsid w:val="003E6148"/>
    <w:rsid w:val="003F1A36"/>
    <w:rsid w:val="00407662"/>
    <w:rsid w:val="00411825"/>
    <w:rsid w:val="00427295"/>
    <w:rsid w:val="00430BD0"/>
    <w:rsid w:val="00436BB6"/>
    <w:rsid w:val="0044392C"/>
    <w:rsid w:val="00451B4A"/>
    <w:rsid w:val="00453CCE"/>
    <w:rsid w:val="00454AA3"/>
    <w:rsid w:val="00463968"/>
    <w:rsid w:val="00466DB9"/>
    <w:rsid w:val="00467977"/>
    <w:rsid w:val="00471692"/>
    <w:rsid w:val="00483052"/>
    <w:rsid w:val="004866C1"/>
    <w:rsid w:val="00492C70"/>
    <w:rsid w:val="004941FB"/>
    <w:rsid w:val="004A316D"/>
    <w:rsid w:val="004A609E"/>
    <w:rsid w:val="004A6B18"/>
    <w:rsid w:val="004C2780"/>
    <w:rsid w:val="004C27CB"/>
    <w:rsid w:val="004C4BC3"/>
    <w:rsid w:val="004C6976"/>
    <w:rsid w:val="004E0877"/>
    <w:rsid w:val="004E156B"/>
    <w:rsid w:val="00504870"/>
    <w:rsid w:val="00504A51"/>
    <w:rsid w:val="00521D1A"/>
    <w:rsid w:val="00531337"/>
    <w:rsid w:val="00533874"/>
    <w:rsid w:val="00543FE0"/>
    <w:rsid w:val="00551F8C"/>
    <w:rsid w:val="005555DA"/>
    <w:rsid w:val="0056716B"/>
    <w:rsid w:val="00581F1F"/>
    <w:rsid w:val="0058593F"/>
    <w:rsid w:val="00597A85"/>
    <w:rsid w:val="005A06D5"/>
    <w:rsid w:val="005A0B78"/>
    <w:rsid w:val="005A409E"/>
    <w:rsid w:val="005A4DC8"/>
    <w:rsid w:val="005B4C2E"/>
    <w:rsid w:val="005C78EB"/>
    <w:rsid w:val="005D0C4F"/>
    <w:rsid w:val="005D10C8"/>
    <w:rsid w:val="005D3F6B"/>
    <w:rsid w:val="005D455D"/>
    <w:rsid w:val="005D4C2A"/>
    <w:rsid w:val="005D5D3F"/>
    <w:rsid w:val="005D670D"/>
    <w:rsid w:val="005E2948"/>
    <w:rsid w:val="005F173A"/>
    <w:rsid w:val="005F1DEB"/>
    <w:rsid w:val="005F57E7"/>
    <w:rsid w:val="0060409D"/>
    <w:rsid w:val="00611704"/>
    <w:rsid w:val="006209C7"/>
    <w:rsid w:val="006261B1"/>
    <w:rsid w:val="00676C4B"/>
    <w:rsid w:val="00677CA1"/>
    <w:rsid w:val="00696B35"/>
    <w:rsid w:val="006976C1"/>
    <w:rsid w:val="006A17DB"/>
    <w:rsid w:val="006B3385"/>
    <w:rsid w:val="006B411D"/>
    <w:rsid w:val="006B6F8F"/>
    <w:rsid w:val="006B70FD"/>
    <w:rsid w:val="006E4AF5"/>
    <w:rsid w:val="006F1E2D"/>
    <w:rsid w:val="006F52D0"/>
    <w:rsid w:val="0070452C"/>
    <w:rsid w:val="0070521B"/>
    <w:rsid w:val="00705E7D"/>
    <w:rsid w:val="007071A4"/>
    <w:rsid w:val="00716C4B"/>
    <w:rsid w:val="00726A32"/>
    <w:rsid w:val="007314A7"/>
    <w:rsid w:val="00742214"/>
    <w:rsid w:val="00753150"/>
    <w:rsid w:val="00755F0A"/>
    <w:rsid w:val="00760175"/>
    <w:rsid w:val="00764E57"/>
    <w:rsid w:val="00767EFE"/>
    <w:rsid w:val="0077027C"/>
    <w:rsid w:val="00775B82"/>
    <w:rsid w:val="00783784"/>
    <w:rsid w:val="00787FC1"/>
    <w:rsid w:val="00794DF0"/>
    <w:rsid w:val="007B2378"/>
    <w:rsid w:val="007C3222"/>
    <w:rsid w:val="007C47B4"/>
    <w:rsid w:val="007D3AE7"/>
    <w:rsid w:val="007D793C"/>
    <w:rsid w:val="007E1A9E"/>
    <w:rsid w:val="007E400C"/>
    <w:rsid w:val="007F37A3"/>
    <w:rsid w:val="008018B2"/>
    <w:rsid w:val="008019C8"/>
    <w:rsid w:val="008056E8"/>
    <w:rsid w:val="00807E71"/>
    <w:rsid w:val="00811929"/>
    <w:rsid w:val="00814D47"/>
    <w:rsid w:val="008206B1"/>
    <w:rsid w:val="008445F2"/>
    <w:rsid w:val="008634E1"/>
    <w:rsid w:val="00865C64"/>
    <w:rsid w:val="00870055"/>
    <w:rsid w:val="008724F3"/>
    <w:rsid w:val="0088021F"/>
    <w:rsid w:val="00881846"/>
    <w:rsid w:val="00882643"/>
    <w:rsid w:val="00885FFD"/>
    <w:rsid w:val="00897837"/>
    <w:rsid w:val="008A1FD9"/>
    <w:rsid w:val="008A2066"/>
    <w:rsid w:val="008B1151"/>
    <w:rsid w:val="008C262C"/>
    <w:rsid w:val="008C31F0"/>
    <w:rsid w:val="008C514C"/>
    <w:rsid w:val="008C6F0A"/>
    <w:rsid w:val="008E3665"/>
    <w:rsid w:val="008F5158"/>
    <w:rsid w:val="008F6217"/>
    <w:rsid w:val="008F7FE4"/>
    <w:rsid w:val="00903B40"/>
    <w:rsid w:val="00917242"/>
    <w:rsid w:val="009233B1"/>
    <w:rsid w:val="00925642"/>
    <w:rsid w:val="009268E4"/>
    <w:rsid w:val="00927ED9"/>
    <w:rsid w:val="00930364"/>
    <w:rsid w:val="00930DF8"/>
    <w:rsid w:val="00933CEB"/>
    <w:rsid w:val="0094165D"/>
    <w:rsid w:val="00943B63"/>
    <w:rsid w:val="00955CAB"/>
    <w:rsid w:val="0096512E"/>
    <w:rsid w:val="009668ED"/>
    <w:rsid w:val="009718BE"/>
    <w:rsid w:val="009725DD"/>
    <w:rsid w:val="00981DA1"/>
    <w:rsid w:val="00990D6C"/>
    <w:rsid w:val="009B0844"/>
    <w:rsid w:val="009B173D"/>
    <w:rsid w:val="009C1043"/>
    <w:rsid w:val="009C2AAA"/>
    <w:rsid w:val="009D21E7"/>
    <w:rsid w:val="009E14E0"/>
    <w:rsid w:val="009E23E5"/>
    <w:rsid w:val="009E55B5"/>
    <w:rsid w:val="00A25071"/>
    <w:rsid w:val="00A327D4"/>
    <w:rsid w:val="00A330B5"/>
    <w:rsid w:val="00A42BFC"/>
    <w:rsid w:val="00A467F8"/>
    <w:rsid w:val="00A6771C"/>
    <w:rsid w:val="00A724AD"/>
    <w:rsid w:val="00A75D6E"/>
    <w:rsid w:val="00A776F7"/>
    <w:rsid w:val="00A91C4C"/>
    <w:rsid w:val="00A938AC"/>
    <w:rsid w:val="00AA1620"/>
    <w:rsid w:val="00AA59CF"/>
    <w:rsid w:val="00AB704B"/>
    <w:rsid w:val="00AC0CA7"/>
    <w:rsid w:val="00AD0409"/>
    <w:rsid w:val="00AD0FF8"/>
    <w:rsid w:val="00AD24CC"/>
    <w:rsid w:val="00AD2515"/>
    <w:rsid w:val="00AF0C79"/>
    <w:rsid w:val="00B00834"/>
    <w:rsid w:val="00B17ECC"/>
    <w:rsid w:val="00B212B4"/>
    <w:rsid w:val="00B24161"/>
    <w:rsid w:val="00B24956"/>
    <w:rsid w:val="00B26760"/>
    <w:rsid w:val="00B37268"/>
    <w:rsid w:val="00B53BF4"/>
    <w:rsid w:val="00B64EA3"/>
    <w:rsid w:val="00B65117"/>
    <w:rsid w:val="00B80281"/>
    <w:rsid w:val="00B8088C"/>
    <w:rsid w:val="00B84F4A"/>
    <w:rsid w:val="00B85FD3"/>
    <w:rsid w:val="00B87085"/>
    <w:rsid w:val="00BB24B7"/>
    <w:rsid w:val="00BB5682"/>
    <w:rsid w:val="00BC27C8"/>
    <w:rsid w:val="00BC5C30"/>
    <w:rsid w:val="00BD41EB"/>
    <w:rsid w:val="00BD466C"/>
    <w:rsid w:val="00BD7C33"/>
    <w:rsid w:val="00BE2D98"/>
    <w:rsid w:val="00BE3C2D"/>
    <w:rsid w:val="00C1542F"/>
    <w:rsid w:val="00C2794B"/>
    <w:rsid w:val="00C3075D"/>
    <w:rsid w:val="00C7143D"/>
    <w:rsid w:val="00C729CE"/>
    <w:rsid w:val="00C8722C"/>
    <w:rsid w:val="00CA1E38"/>
    <w:rsid w:val="00CC4840"/>
    <w:rsid w:val="00CD11D4"/>
    <w:rsid w:val="00CD5FDA"/>
    <w:rsid w:val="00CD6102"/>
    <w:rsid w:val="00CE713B"/>
    <w:rsid w:val="00CF2778"/>
    <w:rsid w:val="00CF64E2"/>
    <w:rsid w:val="00CF70CA"/>
    <w:rsid w:val="00D0474A"/>
    <w:rsid w:val="00D147D4"/>
    <w:rsid w:val="00D15B1C"/>
    <w:rsid w:val="00D35C01"/>
    <w:rsid w:val="00D5417E"/>
    <w:rsid w:val="00D563B2"/>
    <w:rsid w:val="00D61BA8"/>
    <w:rsid w:val="00D636EE"/>
    <w:rsid w:val="00D71756"/>
    <w:rsid w:val="00D800F1"/>
    <w:rsid w:val="00D82A61"/>
    <w:rsid w:val="00D85000"/>
    <w:rsid w:val="00D9301F"/>
    <w:rsid w:val="00D977D7"/>
    <w:rsid w:val="00DB06B6"/>
    <w:rsid w:val="00DB0822"/>
    <w:rsid w:val="00DB2012"/>
    <w:rsid w:val="00DD0C5B"/>
    <w:rsid w:val="00DD22D0"/>
    <w:rsid w:val="00DE4BFE"/>
    <w:rsid w:val="00DF6A5F"/>
    <w:rsid w:val="00DF73F9"/>
    <w:rsid w:val="00E029B9"/>
    <w:rsid w:val="00E0397E"/>
    <w:rsid w:val="00E066E3"/>
    <w:rsid w:val="00E10B47"/>
    <w:rsid w:val="00E1553D"/>
    <w:rsid w:val="00E226F1"/>
    <w:rsid w:val="00E37F15"/>
    <w:rsid w:val="00E40563"/>
    <w:rsid w:val="00E45290"/>
    <w:rsid w:val="00E45FFD"/>
    <w:rsid w:val="00E47483"/>
    <w:rsid w:val="00E5013D"/>
    <w:rsid w:val="00E53499"/>
    <w:rsid w:val="00E63F9F"/>
    <w:rsid w:val="00E70F06"/>
    <w:rsid w:val="00E75DFE"/>
    <w:rsid w:val="00E775B0"/>
    <w:rsid w:val="00E86C48"/>
    <w:rsid w:val="00E92758"/>
    <w:rsid w:val="00EA0467"/>
    <w:rsid w:val="00EB335B"/>
    <w:rsid w:val="00EB7698"/>
    <w:rsid w:val="00EC16CE"/>
    <w:rsid w:val="00EC5B1E"/>
    <w:rsid w:val="00ED08DC"/>
    <w:rsid w:val="00ED1ADF"/>
    <w:rsid w:val="00EE2738"/>
    <w:rsid w:val="00EE3CA6"/>
    <w:rsid w:val="00EF59DB"/>
    <w:rsid w:val="00EF5A36"/>
    <w:rsid w:val="00EF73F6"/>
    <w:rsid w:val="00F0795E"/>
    <w:rsid w:val="00F12475"/>
    <w:rsid w:val="00F2764A"/>
    <w:rsid w:val="00F353A0"/>
    <w:rsid w:val="00F41984"/>
    <w:rsid w:val="00F46F99"/>
    <w:rsid w:val="00F51BE5"/>
    <w:rsid w:val="00F578C7"/>
    <w:rsid w:val="00F647BD"/>
    <w:rsid w:val="00F66680"/>
    <w:rsid w:val="00F711B6"/>
    <w:rsid w:val="00F7284B"/>
    <w:rsid w:val="00F7668E"/>
    <w:rsid w:val="00F81932"/>
    <w:rsid w:val="00F82169"/>
    <w:rsid w:val="00F879B5"/>
    <w:rsid w:val="00F90A90"/>
    <w:rsid w:val="00FA2DDB"/>
    <w:rsid w:val="00FA5272"/>
    <w:rsid w:val="00FA719C"/>
    <w:rsid w:val="00FD1054"/>
    <w:rsid w:val="00FD44EB"/>
    <w:rsid w:val="00FD796E"/>
    <w:rsid w:val="00FD7B9C"/>
    <w:rsid w:val="00FE77EF"/>
    <w:rsid w:val="00FF0D8D"/>
    <w:rsid w:val="00FF19A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14CB677"/>
  <w15:docId w15:val="{1F89B145-941B-4412-A738-A43333B8F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2" w:qFormat="1"/>
    <w:lsdException w:name="heading 1" w:uiPriority="9" w:qFormat="1"/>
    <w:lsdException w:name="heading 2" w:uiPriority="9" w:qFormat="1"/>
    <w:lsdException w:name="heading 3" w:uiPriority="9" w:unhideWhenUsed="1" w:qFormat="1"/>
    <w:lsdException w:name="heading 4" w:uiPriority="9" w:unhideWhenUsed="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qFormat/>
    <w:rsid w:val="00755F0A"/>
    <w:pPr>
      <w:spacing w:after="170" w:line="240" w:lineRule="auto"/>
    </w:pPr>
    <w:rPr>
      <w:rFonts w:ascii="Arial" w:hAnsi="Arial"/>
      <w:sz w:val="24"/>
    </w:rPr>
  </w:style>
  <w:style w:type="paragraph" w:styleId="Heading1">
    <w:name w:val="heading 1"/>
    <w:basedOn w:val="Normal"/>
    <w:next w:val="Normal"/>
    <w:link w:val="Heading1Char"/>
    <w:uiPriority w:val="9"/>
    <w:qFormat/>
    <w:rsid w:val="00753150"/>
    <w:pPr>
      <w:keepNext/>
      <w:keepLines/>
      <w:spacing w:before="480" w:after="480"/>
      <w:outlineLvl w:val="0"/>
    </w:pPr>
    <w:rPr>
      <w:rFonts w:eastAsiaTheme="majorEastAsia" w:cstheme="majorBidi"/>
      <w:bCs/>
      <w:color w:val="095489" w:themeColor="accent1"/>
      <w:sz w:val="64"/>
      <w:szCs w:val="28"/>
    </w:rPr>
  </w:style>
  <w:style w:type="paragraph" w:styleId="Heading2">
    <w:name w:val="heading 2"/>
    <w:basedOn w:val="Normal"/>
    <w:next w:val="Normal"/>
    <w:link w:val="Heading2Char"/>
    <w:uiPriority w:val="9"/>
    <w:qFormat/>
    <w:rsid w:val="002E5F5B"/>
    <w:pPr>
      <w:keepNext/>
      <w:keepLines/>
      <w:spacing w:before="280" w:after="100"/>
      <w:outlineLvl w:val="1"/>
    </w:pPr>
    <w:rPr>
      <w:rFonts w:eastAsiaTheme="majorEastAsia" w:cstheme="majorBidi"/>
      <w:b/>
      <w:bCs/>
      <w:color w:val="095489" w:themeColor="accent1"/>
      <w:sz w:val="30"/>
      <w:szCs w:val="26"/>
    </w:rPr>
  </w:style>
  <w:style w:type="paragraph" w:styleId="Heading3">
    <w:name w:val="heading 3"/>
    <w:basedOn w:val="Normal"/>
    <w:next w:val="Normal"/>
    <w:link w:val="Heading3Char"/>
    <w:uiPriority w:val="9"/>
    <w:qFormat/>
    <w:rsid w:val="0013662A"/>
    <w:pPr>
      <w:keepNext/>
      <w:keepLines/>
      <w:spacing w:before="260" w:after="100"/>
      <w:outlineLvl w:val="2"/>
    </w:pPr>
    <w:rPr>
      <w:rFonts w:eastAsiaTheme="majorEastAsia" w:cstheme="majorBidi"/>
      <w:b/>
      <w:bCs/>
      <w:color w:val="095489" w:themeColor="accent1"/>
      <w:sz w:val="26"/>
    </w:rPr>
  </w:style>
  <w:style w:type="paragraph" w:styleId="Heading4">
    <w:name w:val="heading 4"/>
    <w:basedOn w:val="Normal"/>
    <w:next w:val="Normal"/>
    <w:link w:val="Heading4Char"/>
    <w:uiPriority w:val="9"/>
    <w:rsid w:val="00171B7B"/>
    <w:pPr>
      <w:keepNext/>
      <w:keepLines/>
      <w:spacing w:before="240" w:after="60"/>
      <w:outlineLvl w:val="3"/>
    </w:pPr>
    <w:rPr>
      <w:rFonts w:eastAsiaTheme="majorEastAsia" w:cstheme="majorBidi"/>
      <w:b/>
      <w:bCs/>
      <w:iCs/>
      <w:color w:val="757477" w:themeColor="text2"/>
    </w:rPr>
  </w:style>
  <w:style w:type="paragraph" w:styleId="Heading5">
    <w:name w:val="heading 5"/>
    <w:basedOn w:val="Normal"/>
    <w:next w:val="Normal"/>
    <w:link w:val="Heading5Char"/>
    <w:uiPriority w:val="9"/>
    <w:semiHidden/>
    <w:qFormat/>
    <w:rsid w:val="00A91C4C"/>
    <w:pPr>
      <w:keepNext/>
      <w:keepLines/>
      <w:spacing w:before="200" w:after="0"/>
      <w:outlineLvl w:val="4"/>
    </w:pPr>
    <w:rPr>
      <w:rFonts w:eastAsiaTheme="majorEastAsia" w:cstheme="majorBidi"/>
      <w:color w:val="000000" w:themeColor="text1"/>
    </w:rPr>
  </w:style>
  <w:style w:type="paragraph" w:styleId="Heading6">
    <w:name w:val="heading 6"/>
    <w:basedOn w:val="Normal"/>
    <w:next w:val="Normal"/>
    <w:link w:val="Heading6Char"/>
    <w:uiPriority w:val="9"/>
    <w:semiHidden/>
    <w:qFormat/>
    <w:rsid w:val="00A91C4C"/>
    <w:pPr>
      <w:keepNext/>
      <w:keepLines/>
      <w:spacing w:before="200" w:after="0"/>
      <w:outlineLvl w:val="5"/>
    </w:pPr>
    <w:rPr>
      <w:rFonts w:eastAsiaTheme="majorEastAsia" w:cstheme="majorBidi"/>
      <w:i/>
      <w:iCs/>
      <w:color w:val="000000" w:themeColor="text1"/>
    </w:rPr>
  </w:style>
  <w:style w:type="paragraph" w:styleId="Heading7">
    <w:name w:val="heading 7"/>
    <w:basedOn w:val="Normal"/>
    <w:next w:val="Normal"/>
    <w:link w:val="Heading7Char"/>
    <w:uiPriority w:val="9"/>
    <w:semiHidden/>
    <w:qFormat/>
    <w:rsid w:val="00A91C4C"/>
    <w:pPr>
      <w:keepNext/>
      <w:keepLines/>
      <w:spacing w:before="200" w:after="0"/>
      <w:outlineLvl w:val="6"/>
    </w:pPr>
    <w:rPr>
      <w:rFonts w:eastAsiaTheme="majorEastAsia" w:cstheme="majorBidi"/>
      <w:i/>
      <w:iCs/>
      <w:color w:val="000000" w:themeColor="text1"/>
    </w:rPr>
  </w:style>
  <w:style w:type="paragraph" w:styleId="Heading8">
    <w:name w:val="heading 8"/>
    <w:basedOn w:val="Normal"/>
    <w:next w:val="Normal"/>
    <w:link w:val="Heading8Char"/>
    <w:uiPriority w:val="9"/>
    <w:semiHidden/>
    <w:qFormat/>
    <w:rsid w:val="00A91C4C"/>
    <w:pPr>
      <w:keepNext/>
      <w:keepLines/>
      <w:spacing w:before="200" w:after="0"/>
      <w:outlineLvl w:val="7"/>
    </w:pPr>
    <w:rPr>
      <w:rFonts w:eastAsiaTheme="majorEastAsia" w:cstheme="majorBidi"/>
      <w:color w:val="000000" w:themeColor="text1"/>
      <w:szCs w:val="20"/>
    </w:rPr>
  </w:style>
  <w:style w:type="paragraph" w:styleId="Heading9">
    <w:name w:val="heading 9"/>
    <w:basedOn w:val="Normal"/>
    <w:next w:val="Normal"/>
    <w:link w:val="Heading9Char"/>
    <w:uiPriority w:val="9"/>
    <w:semiHidden/>
    <w:qFormat/>
    <w:rsid w:val="00A91C4C"/>
    <w:pPr>
      <w:keepNext/>
      <w:keepLines/>
      <w:spacing w:before="200" w:after="0"/>
      <w:outlineLvl w:val="8"/>
    </w:pPr>
    <w:rPr>
      <w:rFonts w:eastAsiaTheme="majorEastAsia" w:cstheme="majorBidi"/>
      <w:i/>
      <w:iCs/>
      <w:color w:val="000000" w:themeColor="text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semiHidden/>
    <w:rsid w:val="00A91C4C"/>
    <w:rPr>
      <w:rFonts w:ascii="Arial" w:eastAsiaTheme="majorEastAsia" w:hAnsi="Arial" w:cstheme="majorBidi"/>
      <w:color w:val="000000" w:themeColor="text1"/>
      <w:sz w:val="24"/>
    </w:rPr>
  </w:style>
  <w:style w:type="paragraph" w:customStyle="1" w:styleId="Headlines">
    <w:name w:val="Headlines"/>
    <w:basedOn w:val="Normal"/>
    <w:next w:val="Normal"/>
    <w:rsid w:val="004C2780"/>
    <w:pPr>
      <w:spacing w:before="240" w:after="660"/>
    </w:pPr>
    <w:rPr>
      <w:b/>
      <w:color w:val="000000" w:themeColor="text1"/>
      <w:sz w:val="60"/>
    </w:rPr>
  </w:style>
  <w:style w:type="paragraph" w:styleId="ListParagraph">
    <w:name w:val="List Paragraph"/>
    <w:basedOn w:val="Normal"/>
    <w:uiPriority w:val="34"/>
    <w:semiHidden/>
    <w:qFormat/>
    <w:rsid w:val="00171B7B"/>
    <w:pPr>
      <w:ind w:left="720"/>
      <w:contextualSpacing/>
    </w:pPr>
  </w:style>
  <w:style w:type="character" w:customStyle="1" w:styleId="Italics">
    <w:name w:val="Italics"/>
    <w:uiPriority w:val="2"/>
    <w:rsid w:val="00897837"/>
    <w:rPr>
      <w:i/>
    </w:rPr>
  </w:style>
  <w:style w:type="character" w:customStyle="1" w:styleId="Bold">
    <w:name w:val="Bold"/>
    <w:uiPriority w:val="2"/>
    <w:rsid w:val="008F7FE4"/>
    <w:rPr>
      <w:b/>
    </w:rPr>
  </w:style>
  <w:style w:type="character" w:customStyle="1" w:styleId="Heading1Char">
    <w:name w:val="Heading 1 Char"/>
    <w:basedOn w:val="DefaultParagraphFont"/>
    <w:link w:val="Heading1"/>
    <w:uiPriority w:val="9"/>
    <w:rsid w:val="00753150"/>
    <w:rPr>
      <w:rFonts w:ascii="Arial" w:eastAsiaTheme="majorEastAsia" w:hAnsi="Arial" w:cstheme="majorBidi"/>
      <w:bCs/>
      <w:color w:val="095489" w:themeColor="accent1"/>
      <w:sz w:val="64"/>
      <w:szCs w:val="28"/>
    </w:rPr>
  </w:style>
  <w:style w:type="character" w:customStyle="1" w:styleId="Heading2Char">
    <w:name w:val="Heading 2 Char"/>
    <w:basedOn w:val="DefaultParagraphFont"/>
    <w:link w:val="Heading2"/>
    <w:uiPriority w:val="9"/>
    <w:rsid w:val="002E5F5B"/>
    <w:rPr>
      <w:rFonts w:ascii="Arial" w:eastAsiaTheme="majorEastAsia" w:hAnsi="Arial" w:cstheme="majorBidi"/>
      <w:b/>
      <w:bCs/>
      <w:color w:val="095489" w:themeColor="accent1"/>
      <w:sz w:val="30"/>
      <w:szCs w:val="26"/>
    </w:rPr>
  </w:style>
  <w:style w:type="character" w:customStyle="1" w:styleId="Heading3Char">
    <w:name w:val="Heading 3 Char"/>
    <w:basedOn w:val="DefaultParagraphFont"/>
    <w:link w:val="Heading3"/>
    <w:uiPriority w:val="9"/>
    <w:rsid w:val="0013662A"/>
    <w:rPr>
      <w:rFonts w:ascii="Arial" w:eastAsiaTheme="majorEastAsia" w:hAnsi="Arial" w:cstheme="majorBidi"/>
      <w:b/>
      <w:bCs/>
      <w:color w:val="095489" w:themeColor="accent1"/>
      <w:sz w:val="26"/>
    </w:rPr>
  </w:style>
  <w:style w:type="character" w:customStyle="1" w:styleId="Heading4Char">
    <w:name w:val="Heading 4 Char"/>
    <w:basedOn w:val="DefaultParagraphFont"/>
    <w:link w:val="Heading4"/>
    <w:uiPriority w:val="9"/>
    <w:rsid w:val="00171B7B"/>
    <w:rPr>
      <w:rFonts w:ascii="Arial" w:eastAsiaTheme="majorEastAsia" w:hAnsi="Arial" w:cstheme="majorBidi"/>
      <w:b/>
      <w:bCs/>
      <w:iCs/>
      <w:color w:val="757477" w:themeColor="text2"/>
      <w:sz w:val="24"/>
    </w:rPr>
  </w:style>
  <w:style w:type="paragraph" w:styleId="TOCHeading">
    <w:name w:val="TOC Heading"/>
    <w:basedOn w:val="Heading1"/>
    <w:next w:val="Normal"/>
    <w:uiPriority w:val="39"/>
    <w:semiHidden/>
    <w:unhideWhenUsed/>
    <w:qFormat/>
    <w:rsid w:val="00981DA1"/>
    <w:pPr>
      <w:spacing w:after="0" w:line="276" w:lineRule="auto"/>
      <w:outlineLvl w:val="9"/>
    </w:pPr>
    <w:rPr>
      <w:rFonts w:asciiTheme="majorHAnsi" w:hAnsiTheme="majorHAnsi"/>
      <w:color w:val="063E66" w:themeColor="accent1" w:themeShade="BF"/>
      <w:sz w:val="28"/>
      <w:lang w:val="en-US" w:eastAsia="ja-JP"/>
    </w:rPr>
  </w:style>
  <w:style w:type="paragraph" w:styleId="TOC1">
    <w:name w:val="toc 1"/>
    <w:basedOn w:val="Normal"/>
    <w:next w:val="Normal"/>
    <w:autoRedefine/>
    <w:uiPriority w:val="39"/>
    <w:rsid w:val="00DE4BFE"/>
    <w:pPr>
      <w:spacing w:after="100"/>
    </w:pPr>
    <w:rPr>
      <w:b/>
      <w:color w:val="000000" w:themeColor="text1"/>
    </w:rPr>
  </w:style>
  <w:style w:type="paragraph" w:styleId="TOC2">
    <w:name w:val="toc 2"/>
    <w:basedOn w:val="Normal"/>
    <w:next w:val="Normal"/>
    <w:autoRedefine/>
    <w:uiPriority w:val="39"/>
    <w:rsid w:val="00171B7B"/>
    <w:pPr>
      <w:spacing w:after="100"/>
      <w:ind w:left="240"/>
    </w:pPr>
    <w:rPr>
      <w:color w:val="000000" w:themeColor="text1"/>
    </w:rPr>
  </w:style>
  <w:style w:type="paragraph" w:styleId="TOC3">
    <w:name w:val="toc 3"/>
    <w:basedOn w:val="Normal"/>
    <w:next w:val="Normal"/>
    <w:autoRedefine/>
    <w:uiPriority w:val="39"/>
    <w:rsid w:val="00DE4BFE"/>
    <w:pPr>
      <w:spacing w:after="100"/>
      <w:ind w:left="480"/>
    </w:pPr>
    <w:rPr>
      <w:color w:val="000000" w:themeColor="text1"/>
    </w:rPr>
  </w:style>
  <w:style w:type="character" w:styleId="Hyperlink">
    <w:name w:val="Hyperlink"/>
    <w:basedOn w:val="DefaultParagraphFont"/>
    <w:uiPriority w:val="99"/>
    <w:unhideWhenUsed/>
    <w:rsid w:val="00990D6C"/>
    <w:rPr>
      <w:rFonts w:ascii="Arial" w:hAnsi="Arial"/>
      <w:color w:val="004B8D"/>
      <w:sz w:val="24"/>
      <w:u w:val="single"/>
    </w:rPr>
  </w:style>
  <w:style w:type="paragraph" w:styleId="BalloonText">
    <w:name w:val="Balloon Text"/>
    <w:basedOn w:val="Normal"/>
    <w:link w:val="BalloonTextChar"/>
    <w:uiPriority w:val="99"/>
    <w:semiHidden/>
    <w:rsid w:val="00981DA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1DA1"/>
    <w:rPr>
      <w:rFonts w:ascii="Tahoma" w:hAnsi="Tahoma" w:cs="Tahoma"/>
      <w:sz w:val="16"/>
      <w:szCs w:val="16"/>
    </w:rPr>
  </w:style>
  <w:style w:type="character" w:customStyle="1" w:styleId="Heading6Char">
    <w:name w:val="Heading 6 Char"/>
    <w:basedOn w:val="DefaultParagraphFont"/>
    <w:link w:val="Heading6"/>
    <w:uiPriority w:val="9"/>
    <w:semiHidden/>
    <w:rsid w:val="00A91C4C"/>
    <w:rPr>
      <w:rFonts w:ascii="Arial" w:eastAsiaTheme="majorEastAsia" w:hAnsi="Arial" w:cstheme="majorBidi"/>
      <w:i/>
      <w:iCs/>
      <w:color w:val="000000" w:themeColor="text1"/>
      <w:sz w:val="24"/>
    </w:rPr>
  </w:style>
  <w:style w:type="character" w:customStyle="1" w:styleId="Heading7Char">
    <w:name w:val="Heading 7 Char"/>
    <w:basedOn w:val="DefaultParagraphFont"/>
    <w:link w:val="Heading7"/>
    <w:uiPriority w:val="9"/>
    <w:semiHidden/>
    <w:rsid w:val="00A91C4C"/>
    <w:rPr>
      <w:rFonts w:ascii="Arial" w:eastAsiaTheme="majorEastAsia" w:hAnsi="Arial" w:cstheme="majorBidi"/>
      <w:i/>
      <w:iCs/>
      <w:color w:val="000000" w:themeColor="text1"/>
      <w:sz w:val="24"/>
    </w:rPr>
  </w:style>
  <w:style w:type="character" w:customStyle="1" w:styleId="Heading8Char">
    <w:name w:val="Heading 8 Char"/>
    <w:basedOn w:val="DefaultParagraphFont"/>
    <w:link w:val="Heading8"/>
    <w:uiPriority w:val="9"/>
    <w:semiHidden/>
    <w:rsid w:val="00A91C4C"/>
    <w:rPr>
      <w:rFonts w:ascii="Arial" w:eastAsiaTheme="majorEastAsia" w:hAnsi="Arial" w:cstheme="majorBidi"/>
      <w:color w:val="000000" w:themeColor="text1"/>
      <w:sz w:val="24"/>
      <w:szCs w:val="20"/>
    </w:rPr>
  </w:style>
  <w:style w:type="character" w:customStyle="1" w:styleId="Heading9Char">
    <w:name w:val="Heading 9 Char"/>
    <w:basedOn w:val="DefaultParagraphFont"/>
    <w:link w:val="Heading9"/>
    <w:uiPriority w:val="9"/>
    <w:semiHidden/>
    <w:rsid w:val="00A91C4C"/>
    <w:rPr>
      <w:rFonts w:ascii="Arial" w:eastAsiaTheme="majorEastAsia" w:hAnsi="Arial" w:cstheme="majorBidi"/>
      <w:i/>
      <w:iCs/>
      <w:color w:val="000000" w:themeColor="text1"/>
      <w:sz w:val="24"/>
      <w:szCs w:val="20"/>
    </w:rPr>
  </w:style>
  <w:style w:type="table" w:styleId="TableGrid">
    <w:name w:val="Table Grid"/>
    <w:basedOn w:val="TableNormal"/>
    <w:uiPriority w:val="59"/>
    <w:rsid w:val="001F68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WAHealthTable2">
    <w:name w:val="WA Health Table 2"/>
    <w:basedOn w:val="LightShading-Accent1"/>
    <w:uiPriority w:val="99"/>
    <w:rsid w:val="00930DF8"/>
    <w:rPr>
      <w:rFonts w:ascii="Arial" w:hAnsi="Arial"/>
      <w:color w:val="000000" w:themeColor="text1"/>
      <w:sz w:val="24"/>
      <w:szCs w:val="20"/>
      <w:lang w:eastAsia="en-AU"/>
    </w:rPr>
    <w:tblPr/>
    <w:tblStylePr w:type="firstRow">
      <w:pPr>
        <w:spacing w:before="0" w:after="0" w:line="240" w:lineRule="auto"/>
      </w:pPr>
      <w:rPr>
        <w:b/>
        <w:bCs/>
      </w:rPr>
      <w:tblPr/>
      <w:trPr>
        <w:tblHeader/>
      </w:trPr>
      <w:tcPr>
        <w:tcBorders>
          <w:top w:val="single" w:sz="8" w:space="0" w:color="095489" w:themeColor="accent1"/>
          <w:left w:val="nil"/>
          <w:bottom w:val="single" w:sz="8" w:space="0" w:color="095489" w:themeColor="accent1"/>
          <w:right w:val="nil"/>
          <w:insideH w:val="nil"/>
          <w:insideV w:val="nil"/>
        </w:tcBorders>
      </w:tcPr>
    </w:tblStylePr>
    <w:tblStylePr w:type="lastRow">
      <w:pPr>
        <w:spacing w:before="0" w:after="0" w:line="240" w:lineRule="auto"/>
      </w:pPr>
      <w:rPr>
        <w:b/>
        <w:bCs/>
      </w:rPr>
      <w:tblPr/>
      <w:tcPr>
        <w:tcBorders>
          <w:top w:val="single" w:sz="8" w:space="0" w:color="095489" w:themeColor="accent1"/>
          <w:left w:val="nil"/>
          <w:bottom w:val="single" w:sz="8" w:space="0" w:color="09548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AD8F9" w:themeFill="accent1" w:themeFillTint="3F"/>
      </w:tcPr>
    </w:tblStylePr>
    <w:tblStylePr w:type="band1Horz">
      <w:tblPr/>
      <w:tcPr>
        <w:tcBorders>
          <w:left w:val="nil"/>
          <w:right w:val="nil"/>
          <w:insideH w:val="nil"/>
          <w:insideV w:val="nil"/>
        </w:tcBorders>
        <w:shd w:val="clear" w:color="auto" w:fill="095489" w:themeFill="accent2"/>
      </w:tcPr>
    </w:tblStylePr>
  </w:style>
  <w:style w:type="table" w:styleId="LightList-Accent1">
    <w:name w:val="Light List Accent 1"/>
    <w:basedOn w:val="TableNormal"/>
    <w:uiPriority w:val="61"/>
    <w:rsid w:val="001F68E9"/>
    <w:pPr>
      <w:spacing w:after="0" w:line="240" w:lineRule="auto"/>
    </w:pPr>
    <w:tblPr>
      <w:tblStyleRowBandSize w:val="1"/>
      <w:tblStyleColBandSize w:val="1"/>
      <w:tblBorders>
        <w:top w:val="single" w:sz="8" w:space="0" w:color="095489" w:themeColor="accent1"/>
        <w:left w:val="single" w:sz="8" w:space="0" w:color="095489" w:themeColor="accent1"/>
        <w:bottom w:val="single" w:sz="8" w:space="0" w:color="095489" w:themeColor="accent1"/>
        <w:right w:val="single" w:sz="8" w:space="0" w:color="095489" w:themeColor="accent1"/>
      </w:tblBorders>
    </w:tblPr>
    <w:tblStylePr w:type="firstRow">
      <w:pPr>
        <w:spacing w:before="0" w:after="0" w:line="240" w:lineRule="auto"/>
      </w:pPr>
      <w:rPr>
        <w:b/>
        <w:bCs/>
        <w:color w:val="FFFFFF" w:themeColor="background1"/>
      </w:rPr>
      <w:tblPr/>
      <w:tcPr>
        <w:shd w:val="clear" w:color="auto" w:fill="095489" w:themeFill="accent1"/>
      </w:tcPr>
    </w:tblStylePr>
    <w:tblStylePr w:type="lastRow">
      <w:pPr>
        <w:spacing w:before="0" w:after="0" w:line="240" w:lineRule="auto"/>
      </w:pPr>
      <w:rPr>
        <w:b/>
        <w:bCs/>
      </w:rPr>
      <w:tblPr/>
      <w:tcPr>
        <w:tcBorders>
          <w:top w:val="double" w:sz="6" w:space="0" w:color="095489" w:themeColor="accent1"/>
          <w:left w:val="single" w:sz="8" w:space="0" w:color="095489" w:themeColor="accent1"/>
          <w:bottom w:val="single" w:sz="8" w:space="0" w:color="095489" w:themeColor="accent1"/>
          <w:right w:val="single" w:sz="8" w:space="0" w:color="095489" w:themeColor="accent1"/>
        </w:tcBorders>
      </w:tcPr>
    </w:tblStylePr>
    <w:tblStylePr w:type="firstCol">
      <w:rPr>
        <w:b/>
        <w:bCs/>
      </w:rPr>
    </w:tblStylePr>
    <w:tblStylePr w:type="lastCol">
      <w:rPr>
        <w:b/>
        <w:bCs/>
      </w:rPr>
    </w:tblStylePr>
    <w:tblStylePr w:type="band1Vert">
      <w:tblPr/>
      <w:tcPr>
        <w:tcBorders>
          <w:top w:val="single" w:sz="8" w:space="0" w:color="095489" w:themeColor="accent1"/>
          <w:left w:val="single" w:sz="8" w:space="0" w:color="095489" w:themeColor="accent1"/>
          <w:bottom w:val="single" w:sz="8" w:space="0" w:color="095489" w:themeColor="accent1"/>
          <w:right w:val="single" w:sz="8" w:space="0" w:color="095489" w:themeColor="accent1"/>
        </w:tcBorders>
      </w:tcPr>
    </w:tblStylePr>
    <w:tblStylePr w:type="band1Horz">
      <w:tblPr/>
      <w:tcPr>
        <w:tcBorders>
          <w:top w:val="single" w:sz="8" w:space="0" w:color="095489" w:themeColor="accent1"/>
          <w:left w:val="single" w:sz="8" w:space="0" w:color="095489" w:themeColor="accent1"/>
          <w:bottom w:val="single" w:sz="8" w:space="0" w:color="095489" w:themeColor="accent1"/>
          <w:right w:val="single" w:sz="8" w:space="0" w:color="095489" w:themeColor="accent1"/>
        </w:tcBorders>
      </w:tcPr>
    </w:tblStylePr>
  </w:style>
  <w:style w:type="table" w:styleId="LightShading-Accent1">
    <w:name w:val="Light Shading Accent 1"/>
    <w:basedOn w:val="TableNormal"/>
    <w:uiPriority w:val="60"/>
    <w:rsid w:val="001F68E9"/>
    <w:pPr>
      <w:spacing w:after="0" w:line="240" w:lineRule="auto"/>
    </w:pPr>
    <w:rPr>
      <w:color w:val="063E66" w:themeColor="accent1" w:themeShade="BF"/>
    </w:rPr>
    <w:tblPr>
      <w:tblStyleRowBandSize w:val="1"/>
      <w:tblStyleColBandSize w:val="1"/>
      <w:tblBorders>
        <w:top w:val="single" w:sz="8" w:space="0" w:color="095489" w:themeColor="accent1"/>
        <w:bottom w:val="single" w:sz="8" w:space="0" w:color="095489" w:themeColor="accent1"/>
      </w:tblBorders>
    </w:tblPr>
    <w:tblStylePr w:type="firstRow">
      <w:pPr>
        <w:spacing w:before="0" w:after="0" w:line="240" w:lineRule="auto"/>
      </w:pPr>
      <w:rPr>
        <w:b/>
        <w:bCs/>
      </w:rPr>
      <w:tblPr/>
      <w:tcPr>
        <w:tcBorders>
          <w:top w:val="single" w:sz="8" w:space="0" w:color="095489" w:themeColor="accent1"/>
          <w:left w:val="nil"/>
          <w:bottom w:val="single" w:sz="8" w:space="0" w:color="095489" w:themeColor="accent1"/>
          <w:right w:val="nil"/>
          <w:insideH w:val="nil"/>
          <w:insideV w:val="nil"/>
        </w:tcBorders>
      </w:tcPr>
    </w:tblStylePr>
    <w:tblStylePr w:type="lastRow">
      <w:pPr>
        <w:spacing w:before="0" w:after="0" w:line="240" w:lineRule="auto"/>
      </w:pPr>
      <w:rPr>
        <w:b/>
        <w:bCs/>
      </w:rPr>
      <w:tblPr/>
      <w:tcPr>
        <w:tcBorders>
          <w:top w:val="single" w:sz="8" w:space="0" w:color="095489" w:themeColor="accent1"/>
          <w:left w:val="nil"/>
          <w:bottom w:val="single" w:sz="8" w:space="0" w:color="09548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AD8F9" w:themeFill="accent1" w:themeFillTint="3F"/>
      </w:tcPr>
    </w:tblStylePr>
    <w:tblStylePr w:type="band1Horz">
      <w:tblPr/>
      <w:tcPr>
        <w:tcBorders>
          <w:left w:val="nil"/>
          <w:right w:val="nil"/>
          <w:insideH w:val="nil"/>
          <w:insideV w:val="nil"/>
        </w:tcBorders>
        <w:shd w:val="clear" w:color="auto" w:fill="AAD8F9" w:themeFill="accent1" w:themeFillTint="3F"/>
      </w:tcPr>
    </w:tblStylePr>
  </w:style>
  <w:style w:type="table" w:customStyle="1" w:styleId="WAHealthTable5">
    <w:name w:val="WA Health Table 5"/>
    <w:basedOn w:val="LightList-Accent1"/>
    <w:uiPriority w:val="99"/>
    <w:rsid w:val="00930DF8"/>
    <w:rPr>
      <w:rFonts w:ascii="Arial" w:hAnsi="Arial"/>
      <w:sz w:val="24"/>
    </w:rPr>
    <w:tblPr/>
    <w:tblStylePr w:type="firstRow">
      <w:pPr>
        <w:spacing w:before="0" w:after="0" w:line="240" w:lineRule="auto"/>
      </w:pPr>
      <w:rPr>
        <w:b/>
        <w:bCs/>
        <w:color w:val="FFFFFF" w:themeColor="background1"/>
      </w:rPr>
      <w:tblPr/>
      <w:trPr>
        <w:tblHeader/>
      </w:trPr>
      <w:tcPr>
        <w:shd w:val="clear" w:color="auto" w:fill="095489" w:themeFill="accent1"/>
      </w:tcPr>
    </w:tblStylePr>
    <w:tblStylePr w:type="lastRow">
      <w:pPr>
        <w:spacing w:before="0" w:after="0" w:line="240" w:lineRule="auto"/>
      </w:pPr>
      <w:rPr>
        <w:b/>
        <w:bCs/>
      </w:rPr>
      <w:tblPr/>
      <w:tcPr>
        <w:tcBorders>
          <w:top w:val="double" w:sz="6" w:space="0" w:color="095489" w:themeColor="accent1"/>
          <w:left w:val="single" w:sz="8" w:space="0" w:color="095489" w:themeColor="accent1"/>
          <w:bottom w:val="single" w:sz="8" w:space="0" w:color="095489" w:themeColor="accent1"/>
          <w:right w:val="single" w:sz="8" w:space="0" w:color="095489" w:themeColor="accent1"/>
        </w:tcBorders>
      </w:tcPr>
    </w:tblStylePr>
    <w:tblStylePr w:type="firstCol">
      <w:rPr>
        <w:b/>
        <w:bCs/>
      </w:rPr>
    </w:tblStylePr>
    <w:tblStylePr w:type="lastCol">
      <w:rPr>
        <w:b/>
        <w:bCs/>
      </w:rPr>
    </w:tblStylePr>
    <w:tblStylePr w:type="band1Vert">
      <w:tblPr/>
      <w:tcPr>
        <w:tcBorders>
          <w:top w:val="single" w:sz="8" w:space="0" w:color="095489" w:themeColor="accent1"/>
          <w:left w:val="single" w:sz="8" w:space="0" w:color="095489" w:themeColor="accent1"/>
          <w:bottom w:val="single" w:sz="8" w:space="0" w:color="095489" w:themeColor="accent1"/>
          <w:right w:val="single" w:sz="8" w:space="0" w:color="095489" w:themeColor="accent1"/>
        </w:tcBorders>
      </w:tcPr>
    </w:tblStylePr>
    <w:tblStylePr w:type="band1Horz">
      <w:tblPr/>
      <w:tcPr>
        <w:tcBorders>
          <w:top w:val="single" w:sz="8" w:space="0" w:color="095489" w:themeColor="accent1"/>
          <w:left w:val="single" w:sz="8" w:space="0" w:color="095489" w:themeColor="accent1"/>
          <w:bottom w:val="single" w:sz="8" w:space="0" w:color="095489" w:themeColor="accent1"/>
          <w:right w:val="single" w:sz="8" w:space="0" w:color="095489" w:themeColor="accent1"/>
        </w:tcBorders>
      </w:tcPr>
    </w:tblStylePr>
  </w:style>
  <w:style w:type="table" w:styleId="LightGrid-Accent1">
    <w:name w:val="Light Grid Accent 1"/>
    <w:basedOn w:val="TableNormal"/>
    <w:uiPriority w:val="62"/>
    <w:rsid w:val="001F68E9"/>
    <w:pPr>
      <w:spacing w:after="0" w:line="240" w:lineRule="auto"/>
    </w:pPr>
    <w:tblPr>
      <w:tblStyleRowBandSize w:val="1"/>
      <w:tblStyleColBandSize w:val="1"/>
      <w:tblBorders>
        <w:top w:val="single" w:sz="8" w:space="0" w:color="095489" w:themeColor="accent1"/>
        <w:left w:val="single" w:sz="8" w:space="0" w:color="095489" w:themeColor="accent1"/>
        <w:bottom w:val="single" w:sz="8" w:space="0" w:color="095489" w:themeColor="accent1"/>
        <w:right w:val="single" w:sz="8" w:space="0" w:color="095489" w:themeColor="accent1"/>
        <w:insideH w:val="single" w:sz="8" w:space="0" w:color="095489" w:themeColor="accent1"/>
        <w:insideV w:val="single" w:sz="8" w:space="0" w:color="09548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95489" w:themeColor="accent1"/>
          <w:left w:val="single" w:sz="8" w:space="0" w:color="095489" w:themeColor="accent1"/>
          <w:bottom w:val="single" w:sz="18" w:space="0" w:color="095489" w:themeColor="accent1"/>
          <w:right w:val="single" w:sz="8" w:space="0" w:color="095489" w:themeColor="accent1"/>
          <w:insideH w:val="nil"/>
          <w:insideV w:val="single" w:sz="8" w:space="0" w:color="09548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95489" w:themeColor="accent1"/>
          <w:left w:val="single" w:sz="8" w:space="0" w:color="095489" w:themeColor="accent1"/>
          <w:bottom w:val="single" w:sz="8" w:space="0" w:color="095489" w:themeColor="accent1"/>
          <w:right w:val="single" w:sz="8" w:space="0" w:color="095489" w:themeColor="accent1"/>
          <w:insideH w:val="nil"/>
          <w:insideV w:val="single" w:sz="8" w:space="0" w:color="09548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95489" w:themeColor="accent1"/>
          <w:left w:val="single" w:sz="8" w:space="0" w:color="095489" w:themeColor="accent1"/>
          <w:bottom w:val="single" w:sz="8" w:space="0" w:color="095489" w:themeColor="accent1"/>
          <w:right w:val="single" w:sz="8" w:space="0" w:color="095489" w:themeColor="accent1"/>
        </w:tcBorders>
      </w:tcPr>
    </w:tblStylePr>
    <w:tblStylePr w:type="band1Vert">
      <w:tblPr/>
      <w:tcPr>
        <w:tcBorders>
          <w:top w:val="single" w:sz="8" w:space="0" w:color="095489" w:themeColor="accent1"/>
          <w:left w:val="single" w:sz="8" w:space="0" w:color="095489" w:themeColor="accent1"/>
          <w:bottom w:val="single" w:sz="8" w:space="0" w:color="095489" w:themeColor="accent1"/>
          <w:right w:val="single" w:sz="8" w:space="0" w:color="095489" w:themeColor="accent1"/>
        </w:tcBorders>
        <w:shd w:val="clear" w:color="auto" w:fill="AAD8F9" w:themeFill="accent1" w:themeFillTint="3F"/>
      </w:tcPr>
    </w:tblStylePr>
    <w:tblStylePr w:type="band1Horz">
      <w:tblPr/>
      <w:tcPr>
        <w:tcBorders>
          <w:top w:val="single" w:sz="8" w:space="0" w:color="095489" w:themeColor="accent1"/>
          <w:left w:val="single" w:sz="8" w:space="0" w:color="095489" w:themeColor="accent1"/>
          <w:bottom w:val="single" w:sz="8" w:space="0" w:color="095489" w:themeColor="accent1"/>
          <w:right w:val="single" w:sz="8" w:space="0" w:color="095489" w:themeColor="accent1"/>
          <w:insideV w:val="single" w:sz="8" w:space="0" w:color="095489" w:themeColor="accent1"/>
        </w:tcBorders>
        <w:shd w:val="clear" w:color="auto" w:fill="AAD8F9" w:themeFill="accent1" w:themeFillTint="3F"/>
      </w:tcPr>
    </w:tblStylePr>
    <w:tblStylePr w:type="band2Horz">
      <w:tblPr/>
      <w:tcPr>
        <w:tcBorders>
          <w:top w:val="single" w:sz="8" w:space="0" w:color="095489" w:themeColor="accent1"/>
          <w:left w:val="single" w:sz="8" w:space="0" w:color="095489" w:themeColor="accent1"/>
          <w:bottom w:val="single" w:sz="8" w:space="0" w:color="095489" w:themeColor="accent1"/>
          <w:right w:val="single" w:sz="8" w:space="0" w:color="095489" w:themeColor="accent1"/>
          <w:insideV w:val="single" w:sz="8" w:space="0" w:color="095489" w:themeColor="accent1"/>
        </w:tcBorders>
      </w:tcPr>
    </w:tblStylePr>
  </w:style>
  <w:style w:type="table" w:customStyle="1" w:styleId="WAHealthTable4">
    <w:name w:val="WA Health Table 4"/>
    <w:basedOn w:val="LightGrid-Accent1"/>
    <w:uiPriority w:val="99"/>
    <w:rsid w:val="00930DF8"/>
    <w:rPr>
      <w:rFonts w:ascii="Arial" w:hAnsi="Arial"/>
      <w:sz w:val="24"/>
    </w:rPr>
    <w:tblPr/>
    <w:tblStylePr w:type="firstRow">
      <w:pPr>
        <w:spacing w:before="0" w:after="0" w:line="240" w:lineRule="auto"/>
      </w:pPr>
      <w:rPr>
        <w:rFonts w:asciiTheme="majorHAnsi" w:eastAsiaTheme="majorEastAsia" w:hAnsiTheme="majorHAnsi" w:cstheme="majorBidi"/>
        <w:b/>
        <w:bCs/>
      </w:rPr>
      <w:tblPr/>
      <w:trPr>
        <w:tblHeader/>
      </w:trPr>
      <w:tcPr>
        <w:tcBorders>
          <w:top w:val="single" w:sz="8" w:space="0" w:color="095489" w:themeColor="accent1"/>
          <w:left w:val="single" w:sz="8" w:space="0" w:color="095489" w:themeColor="accent1"/>
          <w:bottom w:val="single" w:sz="18" w:space="0" w:color="095489" w:themeColor="accent1"/>
          <w:right w:val="single" w:sz="8" w:space="0" w:color="095489" w:themeColor="accent1"/>
          <w:insideH w:val="nil"/>
          <w:insideV w:val="single" w:sz="8" w:space="0" w:color="09548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95489" w:themeColor="accent1"/>
          <w:left w:val="single" w:sz="8" w:space="0" w:color="095489" w:themeColor="accent1"/>
          <w:bottom w:val="single" w:sz="8" w:space="0" w:color="095489" w:themeColor="accent1"/>
          <w:right w:val="single" w:sz="8" w:space="0" w:color="095489" w:themeColor="accent1"/>
          <w:insideH w:val="nil"/>
          <w:insideV w:val="single" w:sz="8" w:space="0" w:color="09548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95489" w:themeColor="accent1"/>
          <w:left w:val="single" w:sz="8" w:space="0" w:color="095489" w:themeColor="accent1"/>
          <w:bottom w:val="single" w:sz="8" w:space="0" w:color="095489" w:themeColor="accent1"/>
          <w:right w:val="single" w:sz="8" w:space="0" w:color="095489" w:themeColor="accent1"/>
        </w:tcBorders>
      </w:tcPr>
    </w:tblStylePr>
    <w:tblStylePr w:type="band1Vert">
      <w:tblPr/>
      <w:tcPr>
        <w:tcBorders>
          <w:top w:val="single" w:sz="8" w:space="0" w:color="095489" w:themeColor="accent1"/>
          <w:left w:val="single" w:sz="8" w:space="0" w:color="095489" w:themeColor="accent1"/>
          <w:bottom w:val="single" w:sz="8" w:space="0" w:color="095489" w:themeColor="accent1"/>
          <w:right w:val="single" w:sz="8" w:space="0" w:color="095489" w:themeColor="accent1"/>
        </w:tcBorders>
        <w:shd w:val="clear" w:color="auto" w:fill="AAD8F9" w:themeFill="accent1" w:themeFillTint="3F"/>
      </w:tcPr>
    </w:tblStylePr>
    <w:tblStylePr w:type="band1Horz">
      <w:tblPr/>
      <w:tcPr>
        <w:tcBorders>
          <w:top w:val="single" w:sz="8" w:space="0" w:color="095489" w:themeColor="accent1"/>
          <w:left w:val="single" w:sz="8" w:space="0" w:color="095489" w:themeColor="accent1"/>
          <w:bottom w:val="single" w:sz="8" w:space="0" w:color="095489" w:themeColor="accent1"/>
          <w:right w:val="single" w:sz="8" w:space="0" w:color="095489" w:themeColor="accent1"/>
          <w:insideV w:val="single" w:sz="8" w:space="0" w:color="095489" w:themeColor="accent1"/>
        </w:tcBorders>
        <w:shd w:val="clear" w:color="auto" w:fill="095489" w:themeFill="accent2"/>
      </w:tcPr>
    </w:tblStylePr>
    <w:tblStylePr w:type="band2Horz">
      <w:tblPr/>
      <w:tcPr>
        <w:tcBorders>
          <w:top w:val="single" w:sz="8" w:space="0" w:color="095489" w:themeColor="accent1"/>
          <w:left w:val="single" w:sz="8" w:space="0" w:color="095489" w:themeColor="accent1"/>
          <w:bottom w:val="single" w:sz="8" w:space="0" w:color="095489" w:themeColor="accent1"/>
          <w:right w:val="single" w:sz="8" w:space="0" w:color="095489" w:themeColor="accent1"/>
          <w:insideV w:val="single" w:sz="8" w:space="0" w:color="095489" w:themeColor="accent1"/>
        </w:tcBorders>
      </w:tcPr>
    </w:tblStylePr>
  </w:style>
  <w:style w:type="table" w:styleId="MediumShading1-Accent1">
    <w:name w:val="Medium Shading 1 Accent 1"/>
    <w:basedOn w:val="TableNormal"/>
    <w:uiPriority w:val="63"/>
    <w:rsid w:val="001F68E9"/>
    <w:pPr>
      <w:spacing w:after="0" w:line="240" w:lineRule="auto"/>
    </w:pPr>
    <w:tblPr>
      <w:tblStyleRowBandSize w:val="1"/>
      <w:tblStyleColBandSize w:val="1"/>
      <w:tblBorders>
        <w:top w:val="single" w:sz="8" w:space="0" w:color="0E88DE" w:themeColor="accent1" w:themeTint="BF"/>
        <w:left w:val="single" w:sz="8" w:space="0" w:color="0E88DE" w:themeColor="accent1" w:themeTint="BF"/>
        <w:bottom w:val="single" w:sz="8" w:space="0" w:color="0E88DE" w:themeColor="accent1" w:themeTint="BF"/>
        <w:right w:val="single" w:sz="8" w:space="0" w:color="0E88DE" w:themeColor="accent1" w:themeTint="BF"/>
        <w:insideH w:val="single" w:sz="8" w:space="0" w:color="0E88DE" w:themeColor="accent1" w:themeTint="BF"/>
      </w:tblBorders>
    </w:tblPr>
    <w:tblStylePr w:type="firstRow">
      <w:pPr>
        <w:spacing w:before="0" w:after="0" w:line="240" w:lineRule="auto"/>
      </w:pPr>
      <w:rPr>
        <w:b/>
        <w:bCs/>
        <w:color w:val="FFFFFF" w:themeColor="background1"/>
      </w:rPr>
      <w:tblPr/>
      <w:tcPr>
        <w:tcBorders>
          <w:top w:val="single" w:sz="8" w:space="0" w:color="0E88DE" w:themeColor="accent1" w:themeTint="BF"/>
          <w:left w:val="single" w:sz="8" w:space="0" w:color="0E88DE" w:themeColor="accent1" w:themeTint="BF"/>
          <w:bottom w:val="single" w:sz="8" w:space="0" w:color="0E88DE" w:themeColor="accent1" w:themeTint="BF"/>
          <w:right w:val="single" w:sz="8" w:space="0" w:color="0E88DE" w:themeColor="accent1" w:themeTint="BF"/>
          <w:insideH w:val="nil"/>
          <w:insideV w:val="nil"/>
        </w:tcBorders>
        <w:shd w:val="clear" w:color="auto" w:fill="095489" w:themeFill="accent1"/>
      </w:tcPr>
    </w:tblStylePr>
    <w:tblStylePr w:type="lastRow">
      <w:pPr>
        <w:spacing w:before="0" w:after="0" w:line="240" w:lineRule="auto"/>
      </w:pPr>
      <w:rPr>
        <w:b/>
        <w:bCs/>
      </w:rPr>
      <w:tblPr/>
      <w:tcPr>
        <w:tcBorders>
          <w:top w:val="double" w:sz="6" w:space="0" w:color="0E88DE" w:themeColor="accent1" w:themeTint="BF"/>
          <w:left w:val="single" w:sz="8" w:space="0" w:color="0E88DE" w:themeColor="accent1" w:themeTint="BF"/>
          <w:bottom w:val="single" w:sz="8" w:space="0" w:color="0E88DE" w:themeColor="accent1" w:themeTint="BF"/>
          <w:right w:val="single" w:sz="8" w:space="0" w:color="0E88DE" w:themeColor="accent1" w:themeTint="BF"/>
          <w:insideH w:val="nil"/>
          <w:insideV w:val="nil"/>
        </w:tcBorders>
      </w:tcPr>
    </w:tblStylePr>
    <w:tblStylePr w:type="firstCol">
      <w:rPr>
        <w:b/>
        <w:bCs/>
      </w:rPr>
    </w:tblStylePr>
    <w:tblStylePr w:type="lastCol">
      <w:rPr>
        <w:b/>
        <w:bCs/>
      </w:rPr>
    </w:tblStylePr>
    <w:tblStylePr w:type="band1Vert">
      <w:tblPr/>
      <w:tcPr>
        <w:shd w:val="clear" w:color="auto" w:fill="AAD8F9" w:themeFill="accent1" w:themeFillTint="3F"/>
      </w:tcPr>
    </w:tblStylePr>
    <w:tblStylePr w:type="band1Horz">
      <w:tblPr/>
      <w:tcPr>
        <w:tcBorders>
          <w:insideH w:val="nil"/>
          <w:insideV w:val="nil"/>
        </w:tcBorders>
        <w:shd w:val="clear" w:color="auto" w:fill="AAD8F9" w:themeFill="accent1" w:themeFillTint="3F"/>
      </w:tcPr>
    </w:tblStylePr>
    <w:tblStylePr w:type="band2Horz">
      <w:tblPr/>
      <w:tcPr>
        <w:tcBorders>
          <w:insideH w:val="nil"/>
          <w:insideV w:val="nil"/>
        </w:tcBorders>
      </w:tcPr>
    </w:tblStylePr>
  </w:style>
  <w:style w:type="table" w:customStyle="1" w:styleId="WAHealthTable6">
    <w:name w:val="WA Health Table 6"/>
    <w:basedOn w:val="MediumShading1-Accent1"/>
    <w:uiPriority w:val="99"/>
    <w:rsid w:val="00930DF8"/>
    <w:rPr>
      <w:rFonts w:ascii="Arial" w:hAnsi="Arial"/>
      <w:sz w:val="24"/>
    </w:rPr>
    <w:tblPr/>
    <w:tblStylePr w:type="firstRow">
      <w:pPr>
        <w:spacing w:before="0" w:after="0" w:line="240" w:lineRule="auto"/>
      </w:pPr>
      <w:rPr>
        <w:b/>
        <w:bCs/>
        <w:color w:val="FFFFFF" w:themeColor="background1"/>
      </w:rPr>
      <w:tblPr/>
      <w:trPr>
        <w:tblHeader/>
      </w:trPr>
      <w:tcPr>
        <w:tcBorders>
          <w:top w:val="single" w:sz="8" w:space="0" w:color="0E88DE" w:themeColor="accent1" w:themeTint="BF"/>
          <w:left w:val="single" w:sz="8" w:space="0" w:color="0E88DE" w:themeColor="accent1" w:themeTint="BF"/>
          <w:bottom w:val="single" w:sz="8" w:space="0" w:color="0E88DE" w:themeColor="accent1" w:themeTint="BF"/>
          <w:right w:val="single" w:sz="8" w:space="0" w:color="0E88DE" w:themeColor="accent1" w:themeTint="BF"/>
          <w:insideH w:val="nil"/>
          <w:insideV w:val="nil"/>
        </w:tcBorders>
        <w:shd w:val="clear" w:color="auto" w:fill="095489" w:themeFill="accent1"/>
      </w:tcPr>
    </w:tblStylePr>
    <w:tblStylePr w:type="lastRow">
      <w:pPr>
        <w:spacing w:before="0" w:after="0" w:line="240" w:lineRule="auto"/>
      </w:pPr>
      <w:rPr>
        <w:b/>
        <w:bCs/>
      </w:rPr>
      <w:tblPr/>
      <w:tcPr>
        <w:tcBorders>
          <w:top w:val="double" w:sz="6" w:space="0" w:color="0E88DE" w:themeColor="accent1" w:themeTint="BF"/>
          <w:left w:val="single" w:sz="8" w:space="0" w:color="0E88DE" w:themeColor="accent1" w:themeTint="BF"/>
          <w:bottom w:val="single" w:sz="8" w:space="0" w:color="0E88DE" w:themeColor="accent1" w:themeTint="BF"/>
          <w:right w:val="single" w:sz="8" w:space="0" w:color="0E88DE" w:themeColor="accent1" w:themeTint="BF"/>
          <w:insideH w:val="nil"/>
          <w:insideV w:val="nil"/>
        </w:tcBorders>
      </w:tcPr>
    </w:tblStylePr>
    <w:tblStylePr w:type="firstCol">
      <w:rPr>
        <w:b/>
        <w:bCs/>
      </w:rPr>
    </w:tblStylePr>
    <w:tblStylePr w:type="lastCol">
      <w:rPr>
        <w:b/>
        <w:bCs/>
      </w:rPr>
    </w:tblStylePr>
    <w:tblStylePr w:type="band1Vert">
      <w:tblPr/>
      <w:tcPr>
        <w:shd w:val="clear" w:color="auto" w:fill="AAD8F9" w:themeFill="accent1" w:themeFillTint="3F"/>
      </w:tcPr>
    </w:tblStylePr>
    <w:tblStylePr w:type="band1Horz">
      <w:tblPr/>
      <w:tcPr>
        <w:tcBorders>
          <w:insideH w:val="nil"/>
          <w:insideV w:val="nil"/>
        </w:tcBorders>
        <w:shd w:val="clear" w:color="auto" w:fill="FFFFFF" w:themeFill="background1"/>
      </w:tcPr>
    </w:tblStylePr>
    <w:tblStylePr w:type="band2Horz">
      <w:tblPr/>
      <w:tcPr>
        <w:tcBorders>
          <w:insideH w:val="nil"/>
          <w:insideV w:val="nil"/>
        </w:tcBorders>
        <w:shd w:val="clear" w:color="auto" w:fill="095489" w:themeFill="accent2"/>
      </w:tcPr>
    </w:tblStylePr>
  </w:style>
  <w:style w:type="table" w:styleId="MediumList1-Accent1">
    <w:name w:val="Medium List 1 Accent 1"/>
    <w:basedOn w:val="TableNormal"/>
    <w:uiPriority w:val="65"/>
    <w:rsid w:val="001F68E9"/>
    <w:pPr>
      <w:spacing w:after="0" w:line="240" w:lineRule="auto"/>
    </w:pPr>
    <w:rPr>
      <w:color w:val="000000" w:themeColor="text1"/>
    </w:rPr>
    <w:tblPr>
      <w:tblStyleRowBandSize w:val="1"/>
      <w:tblStyleColBandSize w:val="1"/>
      <w:tblBorders>
        <w:top w:val="single" w:sz="8" w:space="0" w:color="095489" w:themeColor="accent1"/>
        <w:bottom w:val="single" w:sz="8" w:space="0" w:color="095489" w:themeColor="accent1"/>
      </w:tblBorders>
    </w:tblPr>
    <w:tblStylePr w:type="firstRow">
      <w:rPr>
        <w:rFonts w:asciiTheme="majorHAnsi" w:eastAsiaTheme="majorEastAsia" w:hAnsiTheme="majorHAnsi" w:cstheme="majorBidi"/>
      </w:rPr>
      <w:tblPr/>
      <w:tcPr>
        <w:tcBorders>
          <w:top w:val="nil"/>
          <w:bottom w:val="single" w:sz="8" w:space="0" w:color="095489" w:themeColor="accent1"/>
        </w:tcBorders>
      </w:tcPr>
    </w:tblStylePr>
    <w:tblStylePr w:type="lastRow">
      <w:rPr>
        <w:b/>
        <w:bCs/>
        <w:color w:val="757477" w:themeColor="text2"/>
      </w:rPr>
      <w:tblPr/>
      <w:tcPr>
        <w:tcBorders>
          <w:top w:val="single" w:sz="8" w:space="0" w:color="095489" w:themeColor="accent1"/>
          <w:bottom w:val="single" w:sz="8" w:space="0" w:color="095489" w:themeColor="accent1"/>
        </w:tcBorders>
      </w:tcPr>
    </w:tblStylePr>
    <w:tblStylePr w:type="firstCol">
      <w:rPr>
        <w:b/>
        <w:bCs/>
      </w:rPr>
    </w:tblStylePr>
    <w:tblStylePr w:type="lastCol">
      <w:rPr>
        <w:b/>
        <w:bCs/>
      </w:rPr>
      <w:tblPr/>
      <w:tcPr>
        <w:tcBorders>
          <w:top w:val="single" w:sz="8" w:space="0" w:color="095489" w:themeColor="accent1"/>
          <w:bottom w:val="single" w:sz="8" w:space="0" w:color="095489" w:themeColor="accent1"/>
        </w:tcBorders>
      </w:tcPr>
    </w:tblStylePr>
    <w:tblStylePr w:type="band1Vert">
      <w:tblPr/>
      <w:tcPr>
        <w:shd w:val="clear" w:color="auto" w:fill="AAD8F9" w:themeFill="accent1" w:themeFillTint="3F"/>
      </w:tcPr>
    </w:tblStylePr>
    <w:tblStylePr w:type="band1Horz">
      <w:tblPr/>
      <w:tcPr>
        <w:shd w:val="clear" w:color="auto" w:fill="AAD8F9" w:themeFill="accent1" w:themeFillTint="3F"/>
      </w:tcPr>
    </w:tblStylePr>
  </w:style>
  <w:style w:type="table" w:customStyle="1" w:styleId="WAHealthTable1">
    <w:name w:val="WA Health Table 1"/>
    <w:basedOn w:val="MediumList1-Accent1"/>
    <w:uiPriority w:val="99"/>
    <w:rsid w:val="00930DF8"/>
    <w:rPr>
      <w:rFonts w:ascii="Arial" w:hAnsi="Arial"/>
      <w:sz w:val="24"/>
    </w:rPr>
    <w:tblPr/>
    <w:tblStylePr w:type="firstRow">
      <w:rPr>
        <w:rFonts w:asciiTheme="majorHAnsi" w:eastAsiaTheme="majorEastAsia" w:hAnsiTheme="majorHAnsi" w:cstheme="majorBidi"/>
      </w:rPr>
      <w:tblPr/>
      <w:trPr>
        <w:tblHeader/>
      </w:trPr>
      <w:tcPr>
        <w:tcBorders>
          <w:top w:val="nil"/>
          <w:bottom w:val="single" w:sz="8" w:space="0" w:color="095489" w:themeColor="accent1"/>
        </w:tcBorders>
      </w:tcPr>
    </w:tblStylePr>
    <w:tblStylePr w:type="lastRow">
      <w:rPr>
        <w:b/>
        <w:bCs/>
        <w:color w:val="757477" w:themeColor="text2"/>
      </w:rPr>
      <w:tblPr/>
      <w:tcPr>
        <w:tcBorders>
          <w:top w:val="single" w:sz="8" w:space="0" w:color="095489" w:themeColor="accent1"/>
          <w:bottom w:val="single" w:sz="8" w:space="0" w:color="095489" w:themeColor="accent1"/>
        </w:tcBorders>
      </w:tcPr>
    </w:tblStylePr>
    <w:tblStylePr w:type="firstCol">
      <w:rPr>
        <w:b/>
        <w:bCs/>
      </w:rPr>
    </w:tblStylePr>
    <w:tblStylePr w:type="lastCol">
      <w:rPr>
        <w:b/>
        <w:bCs/>
      </w:rPr>
      <w:tblPr/>
      <w:tcPr>
        <w:tcBorders>
          <w:top w:val="single" w:sz="8" w:space="0" w:color="095489" w:themeColor="accent1"/>
          <w:bottom w:val="single" w:sz="8" w:space="0" w:color="095489" w:themeColor="accent1"/>
        </w:tcBorders>
      </w:tcPr>
    </w:tblStylePr>
    <w:tblStylePr w:type="band1Vert">
      <w:tblPr/>
      <w:tcPr>
        <w:shd w:val="clear" w:color="auto" w:fill="AAD8F9" w:themeFill="accent1" w:themeFillTint="3F"/>
      </w:tcPr>
    </w:tblStylePr>
    <w:tblStylePr w:type="band1Horz">
      <w:tblPr/>
      <w:tcPr>
        <w:shd w:val="clear" w:color="auto" w:fill="095489" w:themeFill="accent2"/>
      </w:tcPr>
    </w:tblStylePr>
  </w:style>
  <w:style w:type="table" w:customStyle="1" w:styleId="WAHealthTable7">
    <w:name w:val="WA Health Table 7"/>
    <w:basedOn w:val="LightList"/>
    <w:uiPriority w:val="99"/>
    <w:rsid w:val="00930DF8"/>
    <w:rPr>
      <w:rFonts w:ascii="Arial" w:hAnsi="Arial"/>
      <w:sz w:val="24"/>
      <w:szCs w:val="20"/>
      <w:lang w:eastAsia="en-AU"/>
    </w:rPr>
    <w:tblPr/>
    <w:tblStylePr w:type="firstRow">
      <w:pPr>
        <w:spacing w:before="0" w:after="0" w:line="240" w:lineRule="auto"/>
      </w:pPr>
      <w:rPr>
        <w:b/>
        <w:bCs/>
        <w:color w:val="000000" w:themeColor="text1"/>
      </w:rPr>
      <w:tblPr/>
      <w:trPr>
        <w:tblHeader/>
      </w:trPr>
      <w:tcPr>
        <w:shd w:val="clear" w:color="auto" w:fill="FFFFFF" w:themeFill="background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WAHealthTable3">
    <w:name w:val="WA Health Table 3"/>
    <w:basedOn w:val="MediumList2-Accent1"/>
    <w:uiPriority w:val="99"/>
    <w:rsid w:val="00930DF8"/>
    <w:rPr>
      <w:rFonts w:ascii="Arial" w:hAnsi="Arial"/>
      <w:sz w:val="24"/>
      <w:szCs w:val="20"/>
      <w:lang w:eastAsia="en-AU"/>
    </w:rPr>
    <w:tblPr/>
    <w:tblStylePr w:type="firstRow">
      <w:rPr>
        <w:sz w:val="24"/>
        <w:szCs w:val="24"/>
      </w:rPr>
      <w:tblPr/>
      <w:trPr>
        <w:tblHeader/>
      </w:trPr>
      <w:tcPr>
        <w:tcBorders>
          <w:top w:val="nil"/>
          <w:left w:val="nil"/>
          <w:bottom w:val="single" w:sz="24" w:space="0" w:color="095489" w:themeColor="accent1"/>
          <w:right w:val="nil"/>
          <w:insideH w:val="nil"/>
          <w:insideV w:val="nil"/>
        </w:tcBorders>
        <w:shd w:val="clear" w:color="auto" w:fill="FFFFFF" w:themeFill="background1"/>
      </w:tcPr>
    </w:tblStylePr>
    <w:tblStylePr w:type="lastRow">
      <w:tblPr/>
      <w:tcPr>
        <w:tcBorders>
          <w:top w:val="single" w:sz="8" w:space="0" w:color="09548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95489" w:themeColor="accent1"/>
          <w:insideH w:val="nil"/>
          <w:insideV w:val="nil"/>
        </w:tcBorders>
        <w:shd w:val="clear" w:color="auto" w:fill="FFFFFF" w:themeFill="background1"/>
      </w:tcPr>
    </w:tblStylePr>
    <w:tblStylePr w:type="lastCol">
      <w:tblPr/>
      <w:tcPr>
        <w:tcBorders>
          <w:top w:val="nil"/>
          <w:left w:val="single" w:sz="8" w:space="0" w:color="09548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8F9" w:themeFill="accent1" w:themeFillTint="3F"/>
      </w:tcPr>
    </w:tblStylePr>
    <w:tblStylePr w:type="band1Horz">
      <w:tblPr/>
      <w:tcPr>
        <w:tcBorders>
          <w:top w:val="nil"/>
          <w:bottom w:val="nil"/>
          <w:insideH w:val="nil"/>
          <w:insideV w:val="nil"/>
        </w:tcBorders>
        <w:shd w:val="clear" w:color="auto" w:fill="095489" w:themeFill="accent2"/>
      </w:tcPr>
    </w:tblStylePr>
    <w:tblStylePr w:type="nwCell">
      <w:tblPr/>
      <w:tcPr>
        <w:shd w:val="clear" w:color="auto" w:fill="FFFFFF" w:themeFill="background1"/>
      </w:tcPr>
    </w:tblStylePr>
    <w:tblStylePr w:type="swCell">
      <w:tblPr/>
      <w:tcPr>
        <w:tcBorders>
          <w:top w:val="nil"/>
        </w:tcBorders>
      </w:tcPr>
    </w:tblStylePr>
  </w:style>
  <w:style w:type="table" w:styleId="LightList">
    <w:name w:val="Light List"/>
    <w:basedOn w:val="TableNormal"/>
    <w:uiPriority w:val="61"/>
    <w:rsid w:val="00E40563"/>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MediumList2-Accent1">
    <w:name w:val="Medium List 2 Accent 1"/>
    <w:basedOn w:val="TableNormal"/>
    <w:uiPriority w:val="66"/>
    <w:rsid w:val="00E4056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95489" w:themeColor="accent1"/>
        <w:left w:val="single" w:sz="8" w:space="0" w:color="095489" w:themeColor="accent1"/>
        <w:bottom w:val="single" w:sz="8" w:space="0" w:color="095489" w:themeColor="accent1"/>
        <w:right w:val="single" w:sz="8" w:space="0" w:color="095489" w:themeColor="accent1"/>
      </w:tblBorders>
    </w:tblPr>
    <w:tblStylePr w:type="firstRow">
      <w:rPr>
        <w:sz w:val="24"/>
        <w:szCs w:val="24"/>
      </w:rPr>
      <w:tblPr/>
      <w:tcPr>
        <w:tcBorders>
          <w:top w:val="nil"/>
          <w:left w:val="nil"/>
          <w:bottom w:val="single" w:sz="24" w:space="0" w:color="095489" w:themeColor="accent1"/>
          <w:right w:val="nil"/>
          <w:insideH w:val="nil"/>
          <w:insideV w:val="nil"/>
        </w:tcBorders>
        <w:shd w:val="clear" w:color="auto" w:fill="FFFFFF" w:themeFill="background1"/>
      </w:tcPr>
    </w:tblStylePr>
    <w:tblStylePr w:type="lastRow">
      <w:tblPr/>
      <w:tcPr>
        <w:tcBorders>
          <w:top w:val="single" w:sz="8" w:space="0" w:color="09548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95489" w:themeColor="accent1"/>
          <w:insideH w:val="nil"/>
          <w:insideV w:val="nil"/>
        </w:tcBorders>
        <w:shd w:val="clear" w:color="auto" w:fill="FFFFFF" w:themeFill="background1"/>
      </w:tcPr>
    </w:tblStylePr>
    <w:tblStylePr w:type="lastCol">
      <w:tblPr/>
      <w:tcPr>
        <w:tcBorders>
          <w:top w:val="nil"/>
          <w:left w:val="single" w:sz="8" w:space="0" w:color="09548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8F9" w:themeFill="accent1" w:themeFillTint="3F"/>
      </w:tcPr>
    </w:tblStylePr>
    <w:tblStylePr w:type="band1Horz">
      <w:tblPr/>
      <w:tcPr>
        <w:tcBorders>
          <w:top w:val="nil"/>
          <w:bottom w:val="nil"/>
          <w:insideH w:val="nil"/>
          <w:insideV w:val="nil"/>
        </w:tcBorders>
        <w:shd w:val="clear" w:color="auto" w:fill="AAD8F9"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TitleHeader">
    <w:name w:val="Title Header"/>
    <w:basedOn w:val="Normal"/>
    <w:next w:val="Normal"/>
    <w:uiPriority w:val="99"/>
    <w:rsid w:val="00F647BD"/>
    <w:pPr>
      <w:suppressAutoHyphens/>
      <w:autoSpaceDE w:val="0"/>
      <w:autoSpaceDN w:val="0"/>
      <w:adjustRightInd w:val="0"/>
      <w:spacing w:before="113" w:after="680" w:line="680" w:lineRule="atLeast"/>
      <w:textAlignment w:val="center"/>
    </w:pPr>
    <w:rPr>
      <w:rFonts w:ascii="Arial MT Std" w:hAnsi="Arial MT Std" w:cs="Arial MT Std"/>
      <w:color w:val="006D00"/>
      <w:sz w:val="64"/>
      <w:szCs w:val="64"/>
      <w:lang w:val="en-GB"/>
    </w:rPr>
  </w:style>
  <w:style w:type="paragraph" w:customStyle="1" w:styleId="Bodycopy">
    <w:name w:val="Body copy"/>
    <w:basedOn w:val="Normal"/>
    <w:uiPriority w:val="99"/>
    <w:rsid w:val="00F647BD"/>
    <w:pPr>
      <w:suppressAutoHyphens/>
      <w:autoSpaceDE w:val="0"/>
      <w:autoSpaceDN w:val="0"/>
      <w:adjustRightInd w:val="0"/>
      <w:spacing w:after="142" w:line="290" w:lineRule="atLeast"/>
      <w:textAlignment w:val="center"/>
    </w:pPr>
    <w:rPr>
      <w:rFonts w:ascii="Arial MT Std" w:hAnsi="Arial MT Std" w:cs="Arial MT Std"/>
      <w:color w:val="000000"/>
      <w:szCs w:val="24"/>
      <w:lang w:val="en-GB"/>
    </w:rPr>
  </w:style>
  <w:style w:type="paragraph" w:customStyle="1" w:styleId="Subhead1">
    <w:name w:val="Sub head 1"/>
    <w:basedOn w:val="Normal"/>
    <w:uiPriority w:val="99"/>
    <w:rsid w:val="00F647BD"/>
    <w:pPr>
      <w:suppressAutoHyphens/>
      <w:autoSpaceDE w:val="0"/>
      <w:autoSpaceDN w:val="0"/>
      <w:adjustRightInd w:val="0"/>
      <w:spacing w:before="170" w:line="340" w:lineRule="atLeast"/>
      <w:textAlignment w:val="center"/>
    </w:pPr>
    <w:rPr>
      <w:rFonts w:ascii="Arial MT Std" w:hAnsi="Arial MT Std" w:cs="Arial MT Std"/>
      <w:b/>
      <w:bCs/>
      <w:color w:val="006D00"/>
      <w:sz w:val="30"/>
      <w:szCs w:val="30"/>
      <w:lang w:val="en-GB"/>
    </w:rPr>
  </w:style>
  <w:style w:type="paragraph" w:customStyle="1" w:styleId="Subhead2">
    <w:name w:val="Sub head 2"/>
    <w:basedOn w:val="Normal"/>
    <w:uiPriority w:val="99"/>
    <w:rsid w:val="00F647BD"/>
    <w:pPr>
      <w:suppressAutoHyphens/>
      <w:autoSpaceDE w:val="0"/>
      <w:autoSpaceDN w:val="0"/>
      <w:adjustRightInd w:val="0"/>
      <w:spacing w:before="57" w:after="142" w:line="300" w:lineRule="atLeast"/>
      <w:textAlignment w:val="center"/>
    </w:pPr>
    <w:rPr>
      <w:rFonts w:ascii="Arial MT Std" w:hAnsi="Arial MT Std" w:cs="Arial MT Std"/>
      <w:b/>
      <w:bCs/>
      <w:color w:val="006D00"/>
      <w:sz w:val="26"/>
      <w:szCs w:val="26"/>
      <w:lang w:val="en-GB"/>
    </w:rPr>
  </w:style>
  <w:style w:type="paragraph" w:styleId="Header">
    <w:name w:val="header"/>
    <w:basedOn w:val="Normal"/>
    <w:link w:val="HeaderChar"/>
    <w:uiPriority w:val="99"/>
    <w:semiHidden/>
    <w:rsid w:val="0013662A"/>
    <w:pPr>
      <w:tabs>
        <w:tab w:val="center" w:pos="4513"/>
        <w:tab w:val="right" w:pos="9026"/>
      </w:tabs>
      <w:spacing w:after="0"/>
    </w:pPr>
  </w:style>
  <w:style w:type="character" w:customStyle="1" w:styleId="HeaderChar">
    <w:name w:val="Header Char"/>
    <w:basedOn w:val="DefaultParagraphFont"/>
    <w:link w:val="Header"/>
    <w:uiPriority w:val="99"/>
    <w:semiHidden/>
    <w:rsid w:val="0013662A"/>
    <w:rPr>
      <w:rFonts w:ascii="Arial" w:hAnsi="Arial"/>
      <w:sz w:val="24"/>
    </w:rPr>
  </w:style>
  <w:style w:type="paragraph" w:styleId="Footer">
    <w:name w:val="footer"/>
    <w:basedOn w:val="Normal"/>
    <w:link w:val="FooterChar"/>
    <w:uiPriority w:val="99"/>
    <w:semiHidden/>
    <w:rsid w:val="0013662A"/>
    <w:pPr>
      <w:tabs>
        <w:tab w:val="center" w:pos="4513"/>
        <w:tab w:val="right" w:pos="9026"/>
      </w:tabs>
      <w:spacing w:after="0"/>
    </w:pPr>
  </w:style>
  <w:style w:type="character" w:customStyle="1" w:styleId="FooterChar">
    <w:name w:val="Footer Char"/>
    <w:basedOn w:val="DefaultParagraphFont"/>
    <w:link w:val="Footer"/>
    <w:uiPriority w:val="99"/>
    <w:semiHidden/>
    <w:rsid w:val="0013662A"/>
    <w:rPr>
      <w:rFonts w:ascii="Arial" w:hAnsi="Arial"/>
      <w:sz w:val="24"/>
    </w:rPr>
  </w:style>
  <w:style w:type="paragraph" w:customStyle="1" w:styleId="TEXT">
    <w:name w:val="TEXT"/>
    <w:basedOn w:val="Normal"/>
    <w:uiPriority w:val="99"/>
    <w:rsid w:val="009B0844"/>
    <w:pPr>
      <w:widowControl w:val="0"/>
      <w:suppressAutoHyphens/>
      <w:autoSpaceDE w:val="0"/>
      <w:autoSpaceDN w:val="0"/>
      <w:adjustRightInd w:val="0"/>
      <w:spacing w:after="113" w:line="280" w:lineRule="atLeast"/>
      <w:textAlignment w:val="center"/>
    </w:pPr>
    <w:rPr>
      <w:rFonts w:ascii="ArialMTStd" w:eastAsia="Calibri" w:hAnsi="ArialMTStd" w:cs="ArialMTStd"/>
      <w:color w:val="000000"/>
      <w:szCs w:val="24"/>
      <w:lang w:val="en-GB"/>
    </w:rPr>
  </w:style>
  <w:style w:type="character" w:styleId="PlaceholderText">
    <w:name w:val="Placeholder Text"/>
    <w:basedOn w:val="DefaultParagraphFont"/>
    <w:uiPriority w:val="99"/>
    <w:semiHidden/>
    <w:rsid w:val="00882643"/>
    <w:rPr>
      <w:color w:val="808080"/>
    </w:rPr>
  </w:style>
  <w:style w:type="paragraph" w:customStyle="1" w:styleId="Subheadlines">
    <w:name w:val="Sub headlines"/>
    <w:basedOn w:val="Normal"/>
    <w:next w:val="Normal"/>
    <w:qFormat/>
    <w:rsid w:val="003A5051"/>
    <w:rPr>
      <w:rFonts w:eastAsia="Calibri" w:cs="Times New Roman"/>
      <w:b/>
      <w:color w:val="000000"/>
      <w:sz w:val="32"/>
    </w:rPr>
  </w:style>
  <w:style w:type="paragraph" w:styleId="FootnoteText">
    <w:name w:val="footnote text"/>
    <w:basedOn w:val="Normal"/>
    <w:link w:val="FootnoteTextChar"/>
    <w:uiPriority w:val="99"/>
    <w:semiHidden/>
    <w:rsid w:val="003A5051"/>
    <w:rPr>
      <w:rFonts w:eastAsia="Calibri" w:cs="Times New Roman"/>
      <w:sz w:val="20"/>
      <w:szCs w:val="20"/>
    </w:rPr>
  </w:style>
  <w:style w:type="character" w:customStyle="1" w:styleId="FootnoteTextChar">
    <w:name w:val="Footnote Text Char"/>
    <w:basedOn w:val="DefaultParagraphFont"/>
    <w:link w:val="FootnoteText"/>
    <w:uiPriority w:val="99"/>
    <w:semiHidden/>
    <w:rsid w:val="003A5051"/>
    <w:rPr>
      <w:rFonts w:ascii="Arial" w:eastAsia="Calibri" w:hAnsi="Arial" w:cs="Times New Roman"/>
      <w:sz w:val="20"/>
      <w:szCs w:val="20"/>
    </w:rPr>
  </w:style>
  <w:style w:type="character" w:styleId="FootnoteReference">
    <w:name w:val="footnote reference"/>
    <w:uiPriority w:val="99"/>
    <w:semiHidden/>
    <w:rsid w:val="003A5051"/>
    <w:rPr>
      <w:vertAlign w:val="superscript"/>
    </w:rPr>
  </w:style>
  <w:style w:type="character" w:styleId="CommentReference">
    <w:name w:val="annotation reference"/>
    <w:basedOn w:val="DefaultParagraphFont"/>
    <w:uiPriority w:val="99"/>
    <w:semiHidden/>
    <w:rsid w:val="006A17DB"/>
    <w:rPr>
      <w:sz w:val="16"/>
      <w:szCs w:val="16"/>
    </w:rPr>
  </w:style>
  <w:style w:type="paragraph" w:styleId="CommentText">
    <w:name w:val="annotation text"/>
    <w:basedOn w:val="Normal"/>
    <w:link w:val="CommentTextChar"/>
    <w:uiPriority w:val="99"/>
    <w:semiHidden/>
    <w:rsid w:val="006A17DB"/>
    <w:rPr>
      <w:sz w:val="20"/>
      <w:szCs w:val="20"/>
    </w:rPr>
  </w:style>
  <w:style w:type="character" w:customStyle="1" w:styleId="CommentTextChar">
    <w:name w:val="Comment Text Char"/>
    <w:basedOn w:val="DefaultParagraphFont"/>
    <w:link w:val="CommentText"/>
    <w:uiPriority w:val="99"/>
    <w:semiHidden/>
    <w:rsid w:val="006A17DB"/>
    <w:rPr>
      <w:rFonts w:ascii="Arial" w:hAnsi="Arial"/>
      <w:sz w:val="20"/>
      <w:szCs w:val="20"/>
    </w:rPr>
  </w:style>
  <w:style w:type="paragraph" w:styleId="CommentSubject">
    <w:name w:val="annotation subject"/>
    <w:basedOn w:val="CommentText"/>
    <w:next w:val="CommentText"/>
    <w:link w:val="CommentSubjectChar"/>
    <w:uiPriority w:val="99"/>
    <w:semiHidden/>
    <w:rsid w:val="006A17DB"/>
    <w:rPr>
      <w:b/>
      <w:bCs/>
    </w:rPr>
  </w:style>
  <w:style w:type="character" w:customStyle="1" w:styleId="CommentSubjectChar">
    <w:name w:val="Comment Subject Char"/>
    <w:basedOn w:val="CommentTextChar"/>
    <w:link w:val="CommentSubject"/>
    <w:uiPriority w:val="99"/>
    <w:semiHidden/>
    <w:rsid w:val="006A17DB"/>
    <w:rPr>
      <w:rFonts w:ascii="Arial" w:hAnsi="Arial"/>
      <w:b/>
      <w:bCs/>
      <w:sz w:val="20"/>
      <w:szCs w:val="20"/>
    </w:rPr>
  </w:style>
  <w:style w:type="character" w:customStyle="1" w:styleId="help-block">
    <w:name w:val="help-block"/>
    <w:basedOn w:val="DefaultParagraphFont"/>
    <w:rsid w:val="002261B7"/>
  </w:style>
  <w:style w:type="character" w:customStyle="1" w:styleId="apple-converted-space">
    <w:name w:val="apple-converted-space"/>
    <w:basedOn w:val="DefaultParagraphFont"/>
    <w:rsid w:val="002261B7"/>
  </w:style>
  <w:style w:type="paragraph" w:styleId="EndnoteText">
    <w:name w:val="endnote text"/>
    <w:basedOn w:val="Normal"/>
    <w:link w:val="EndnoteTextChar"/>
    <w:uiPriority w:val="99"/>
    <w:semiHidden/>
    <w:rsid w:val="00E92758"/>
    <w:pPr>
      <w:spacing w:after="0"/>
    </w:pPr>
    <w:rPr>
      <w:sz w:val="20"/>
      <w:szCs w:val="20"/>
    </w:rPr>
  </w:style>
  <w:style w:type="character" w:customStyle="1" w:styleId="EndnoteTextChar">
    <w:name w:val="Endnote Text Char"/>
    <w:basedOn w:val="DefaultParagraphFont"/>
    <w:link w:val="EndnoteText"/>
    <w:uiPriority w:val="99"/>
    <w:semiHidden/>
    <w:rsid w:val="00E92758"/>
    <w:rPr>
      <w:rFonts w:ascii="Arial" w:hAnsi="Arial"/>
      <w:sz w:val="20"/>
      <w:szCs w:val="20"/>
    </w:rPr>
  </w:style>
  <w:style w:type="character" w:styleId="EndnoteReference">
    <w:name w:val="endnote reference"/>
    <w:basedOn w:val="DefaultParagraphFont"/>
    <w:uiPriority w:val="99"/>
    <w:semiHidden/>
    <w:rsid w:val="00E92758"/>
    <w:rPr>
      <w:vertAlign w:val="superscript"/>
    </w:rPr>
  </w:style>
  <w:style w:type="character" w:styleId="FollowedHyperlink">
    <w:name w:val="FollowedHyperlink"/>
    <w:basedOn w:val="DefaultParagraphFont"/>
    <w:uiPriority w:val="99"/>
    <w:semiHidden/>
    <w:rsid w:val="00463968"/>
    <w:rPr>
      <w:color w:val="6E298D" w:themeColor="followedHyperlink"/>
      <w:u w:val="single"/>
    </w:rPr>
  </w:style>
  <w:style w:type="paragraph" w:styleId="Revision">
    <w:name w:val="Revision"/>
    <w:hidden/>
    <w:uiPriority w:val="99"/>
    <w:semiHidden/>
    <w:rsid w:val="009C2AAA"/>
    <w:pPr>
      <w:spacing w:after="0" w:line="240" w:lineRule="auto"/>
    </w:pPr>
    <w:rPr>
      <w:rFonts w:ascii="Arial" w:hAnsi="Arial"/>
      <w:sz w:val="24"/>
    </w:rPr>
  </w:style>
  <w:style w:type="character" w:styleId="UnresolvedMention">
    <w:name w:val="Unresolved Mention"/>
    <w:basedOn w:val="DefaultParagraphFont"/>
    <w:uiPriority w:val="99"/>
    <w:semiHidden/>
    <w:unhideWhenUsed/>
    <w:rsid w:val="00BD46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2.health.wa.gov.au/Articles/A_E/Annual-performance-reporting-for-local-government-enforcement-agencies" TargetMode="External"/><Relationship Id="rId4" Type="http://schemas.openxmlformats.org/officeDocument/2006/relationships/settings" Target="settings.xml"/><Relationship Id="rId9" Type="http://schemas.openxmlformats.org/officeDocument/2006/relationships/hyperlink" Target="https://consultation.health.wa.gov.au/environmental-health-directorate/82eac812/" TargetMode="External"/><Relationship Id="rId14" Type="http://schemas.openxmlformats.org/officeDocument/2006/relationships/hyperlink" Target="mailto:foodsafety@health.wa.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E9522C07-4F4C-4F0A-8FD7-E77FD3C336DB}"/>
      </w:docPartPr>
      <w:docPartBody>
        <w:p w:rsidR="006715EE" w:rsidRDefault="00EF6A6B">
          <w:r w:rsidRPr="00DD6A7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MT Std">
    <w:panose1 w:val="00000000000000000000"/>
    <w:charset w:val="00"/>
    <w:family w:val="swiss"/>
    <w:notTrueType/>
    <w:pitch w:val="variable"/>
    <w:sig w:usb0="800000AF" w:usb1="4000204A" w:usb2="00000000" w:usb3="00000000" w:csb0="00000001" w:csb1="00000000"/>
  </w:font>
  <w:font w:name="ArialMTStd">
    <w:altName w:val="Arial"/>
    <w:panose1 w:val="00000000000000000000"/>
    <w:charset w:val="4D"/>
    <w:family w:val="auto"/>
    <w:notTrueType/>
    <w:pitch w:val="default"/>
    <w:sig w:usb0="00000003" w:usb1="00000000" w:usb2="00000000" w:usb3="00000000" w:csb0="00000001" w:csb1="00000000"/>
  </w:font>
  <w:font w:name="ArialMTStd-Italic">
    <w:altName w:val="Geneva"/>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A6B"/>
    <w:rsid w:val="002A7451"/>
    <w:rsid w:val="005F20FB"/>
    <w:rsid w:val="006715EE"/>
    <w:rsid w:val="009538C1"/>
    <w:rsid w:val="009A78B6"/>
    <w:rsid w:val="00EF6A6B"/>
    <w:rsid w:val="00F85C53"/>
    <w:rsid w:val="00F962A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538C1"/>
    <w:rPr>
      <w:color w:val="808080"/>
    </w:rPr>
  </w:style>
  <w:style w:type="paragraph" w:customStyle="1" w:styleId="2F6FC3F5FB8445DFB9C8F154C3B32188">
    <w:name w:val="2F6FC3F5FB8445DFB9C8F154C3B32188"/>
    <w:rsid w:val="00EF6A6B"/>
  </w:style>
  <w:style w:type="paragraph" w:customStyle="1" w:styleId="BDF5D3D9A04149DBB8AA99807029A973">
    <w:name w:val="BDF5D3D9A04149DBB8AA99807029A973"/>
    <w:rsid w:val="009538C1"/>
  </w:style>
  <w:style w:type="paragraph" w:customStyle="1" w:styleId="54FD72EAF3CF46779BA6CB37EDA3491E">
    <w:name w:val="54FD72EAF3CF46779BA6CB37EDA3491E"/>
    <w:rsid w:val="009538C1"/>
  </w:style>
  <w:style w:type="paragraph" w:customStyle="1" w:styleId="D0E2D381C7C24F5AB81FC6F09DB610F6">
    <w:name w:val="D0E2D381C7C24F5AB81FC6F09DB610F6"/>
    <w:rsid w:val="009538C1"/>
  </w:style>
  <w:style w:type="paragraph" w:customStyle="1" w:styleId="6EA13F069F744537AF3DEB72B639863A">
    <w:name w:val="6EA13F069F744537AF3DEB72B639863A"/>
    <w:rsid w:val="009538C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Blue PMS 2945 2014">
      <a:dk1>
        <a:sysClr val="windowText" lastClr="000000"/>
      </a:dk1>
      <a:lt1>
        <a:sysClr val="window" lastClr="FFFFFF"/>
      </a:lt1>
      <a:dk2>
        <a:srgbClr val="757477"/>
      </a:dk2>
      <a:lt2>
        <a:srgbClr val="FFFFFF"/>
      </a:lt2>
      <a:accent1>
        <a:srgbClr val="095489"/>
      </a:accent1>
      <a:accent2>
        <a:srgbClr val="095489"/>
      </a:accent2>
      <a:accent3>
        <a:srgbClr val="095489"/>
      </a:accent3>
      <a:accent4>
        <a:srgbClr val="095489"/>
      </a:accent4>
      <a:accent5>
        <a:srgbClr val="095489"/>
      </a:accent5>
      <a:accent6>
        <a:srgbClr val="095489"/>
      </a:accent6>
      <a:hlink>
        <a:srgbClr val="004B8D"/>
      </a:hlink>
      <a:folHlink>
        <a:srgbClr val="6E298D"/>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2">
          <a:schemeClr val="accent1"/>
        </a:lnRef>
        <a:fillRef idx="1">
          <a:schemeClr val="lt1"/>
        </a:fillRef>
        <a:effectRef idx="0">
          <a:schemeClr val="accent1"/>
        </a:effectRef>
        <a:fontRef idx="minor">
          <a:schemeClr val="dk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8DFA24-5401-4B4E-AC6C-4FC18B779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1347</TotalTime>
  <Pages>6</Pages>
  <Words>1433</Words>
  <Characters>8171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Flyer Template</vt:lpstr>
    </vt:vector>
  </TitlesOfParts>
  <Company>WA Health</Company>
  <LinksUpToDate>false</LinksUpToDate>
  <CharactersWithSpaces>9585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Flyer Template</dc:title>
  <dc:creator>Dobson, Steve</dc:creator>
  <cp:keywords>flyer, template, doh</cp:keywords>
  <dc:description>Department of Health's flyer templates for consumers</dc:description>
  <cp:lastModifiedBy>Whiddon, Scott</cp:lastModifiedBy>
  <cp:revision>84</cp:revision>
  <cp:lastPrinted>2020-06-23T03:21:00Z</cp:lastPrinted>
  <dcterms:created xsi:type="dcterms:W3CDTF">2020-07-01T02:17:00Z</dcterms:created>
  <dcterms:modified xsi:type="dcterms:W3CDTF">2022-04-28T02:08:00Z</dcterms:modified>
</cp:coreProperties>
</file>