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4587F" w14:textId="39C50F55" w:rsidR="0050299A" w:rsidRPr="00860449" w:rsidRDefault="0050299A" w:rsidP="00780695">
      <w:pPr>
        <w:shd w:val="clear" w:color="auto" w:fill="F2F2F2" w:themeFill="background2" w:themeFillShade="F2"/>
        <w:spacing w:after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Draft WA Health Promotion Strategic Framework 20</w:t>
      </w:r>
      <w:r w:rsidR="002C7301" w:rsidRPr="00860449">
        <w:rPr>
          <w:rFonts w:cs="Arial"/>
          <w:b/>
          <w:szCs w:val="24"/>
        </w:rPr>
        <w:t>22</w:t>
      </w:r>
      <w:r w:rsidRPr="00860449">
        <w:rPr>
          <w:rFonts w:cs="Arial"/>
          <w:b/>
          <w:szCs w:val="24"/>
        </w:rPr>
        <w:t>-202</w:t>
      </w:r>
      <w:r w:rsidR="002C7301" w:rsidRPr="00860449">
        <w:rPr>
          <w:rFonts w:cs="Arial"/>
          <w:b/>
          <w:szCs w:val="24"/>
        </w:rPr>
        <w:t>6</w:t>
      </w:r>
      <w:r w:rsidR="00780695" w:rsidRPr="00860449">
        <w:rPr>
          <w:rFonts w:cs="Arial"/>
          <w:b/>
          <w:szCs w:val="24"/>
        </w:rPr>
        <w:t xml:space="preserve"> - </w:t>
      </w:r>
      <w:r w:rsidRPr="00860449">
        <w:rPr>
          <w:rFonts w:cs="Arial"/>
          <w:b/>
          <w:szCs w:val="24"/>
        </w:rPr>
        <w:t xml:space="preserve">Public Consultation </w:t>
      </w:r>
    </w:p>
    <w:p w14:paraId="596D16E4" w14:textId="77777777" w:rsidR="005577C9" w:rsidRPr="00860449" w:rsidRDefault="005577C9" w:rsidP="00481B8A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  <w:b/>
          <w:bCs/>
        </w:rPr>
        <w:t>Overview</w:t>
      </w:r>
    </w:p>
    <w:p w14:paraId="491420A3" w14:textId="7C653BD9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You are invited to review and provide feedback on the Draft </w:t>
      </w:r>
      <w:r w:rsidRPr="00860449">
        <w:rPr>
          <w:rFonts w:ascii="Arial" w:hAnsi="Arial" w:cs="Arial"/>
          <w:i/>
          <w:iCs/>
        </w:rPr>
        <w:t>WA Health Promotion Strategic Framework 2022–2026</w:t>
      </w:r>
      <w:r w:rsidRPr="00860449">
        <w:rPr>
          <w:rFonts w:ascii="Arial" w:hAnsi="Arial" w:cs="Arial"/>
        </w:rPr>
        <w:t xml:space="preserve"> (HPSF). The HPSF sets out a plan for reducing the prevalence of chronic disease and injury over the next five years. It builds on the achievements of the previous versions (2007-11, 2012–16 and 2017-21) and </w:t>
      </w:r>
      <w:proofErr w:type="gramStart"/>
      <w:r w:rsidRPr="00860449">
        <w:rPr>
          <w:rFonts w:ascii="Arial" w:hAnsi="Arial" w:cs="Arial"/>
        </w:rPr>
        <w:t>takes into account</w:t>
      </w:r>
      <w:proofErr w:type="gramEnd"/>
      <w:r w:rsidRPr="00860449">
        <w:rPr>
          <w:rFonts w:ascii="Arial" w:hAnsi="Arial" w:cs="Arial"/>
        </w:rPr>
        <w:t xml:space="preserve"> new evidence, policy changes, and relevant state, national and international developments.</w:t>
      </w:r>
    </w:p>
    <w:p w14:paraId="2434F811" w14:textId="5BC4E89C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The HPSF focuses on the main lifestyle risk factors which contribute most to the burden of chronic disease –</w:t>
      </w:r>
      <w:r w:rsidR="005663A3" w:rsidRPr="00860449">
        <w:rPr>
          <w:rFonts w:ascii="Arial" w:hAnsi="Arial" w:cs="Arial"/>
        </w:rPr>
        <w:t xml:space="preserve"> </w:t>
      </w:r>
      <w:r w:rsidRPr="00860449">
        <w:rPr>
          <w:rFonts w:ascii="Arial" w:hAnsi="Arial" w:cs="Arial"/>
        </w:rPr>
        <w:t xml:space="preserve">smoking, overweight and obesity (including poor nutrition and insufficient physical activity), and harmful levels of alcohol use. It also includes a section on preventing injury and promoting safer communities. It </w:t>
      </w:r>
      <w:r w:rsidR="005663A3" w:rsidRPr="00860449">
        <w:rPr>
          <w:rFonts w:ascii="Arial" w:hAnsi="Arial" w:cs="Arial"/>
        </w:rPr>
        <w:t>outlines</w:t>
      </w:r>
      <w:r w:rsidRPr="00860449">
        <w:rPr>
          <w:rFonts w:ascii="Arial" w:hAnsi="Arial" w:cs="Arial"/>
        </w:rPr>
        <w:t xml:space="preserve"> priorities and a framework for action to improve the health of Western Australian</w:t>
      </w:r>
      <w:r w:rsidR="005663A3" w:rsidRPr="00860449">
        <w:rPr>
          <w:rFonts w:ascii="Arial" w:hAnsi="Arial" w:cs="Arial"/>
        </w:rPr>
        <w:t>s</w:t>
      </w:r>
      <w:r w:rsidRPr="00860449">
        <w:rPr>
          <w:rFonts w:ascii="Arial" w:hAnsi="Arial" w:cs="Arial"/>
        </w:rPr>
        <w:t xml:space="preserve">. </w:t>
      </w:r>
    </w:p>
    <w:p w14:paraId="1F1D5867" w14:textId="22810A6D" w:rsidR="005577C9" w:rsidRPr="00860449" w:rsidRDefault="005663A3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Although the</w:t>
      </w:r>
      <w:r w:rsidR="005577C9" w:rsidRPr="00860449">
        <w:rPr>
          <w:rFonts w:ascii="Arial" w:hAnsi="Arial" w:cs="Arial"/>
        </w:rPr>
        <w:t xml:space="preserve"> HPSF outlines WA Health’s strategic direction and priorities, influencing the wider determinants of health to achieve a healthier WA will require the involvement of many partners. </w:t>
      </w:r>
      <w:r w:rsidRPr="00860449">
        <w:rPr>
          <w:rFonts w:ascii="Arial" w:hAnsi="Arial" w:cs="Arial"/>
        </w:rPr>
        <w:t>I</w:t>
      </w:r>
      <w:r w:rsidR="005577C9" w:rsidRPr="00860449">
        <w:rPr>
          <w:rFonts w:ascii="Arial" w:hAnsi="Arial" w:cs="Arial"/>
        </w:rPr>
        <w:t xml:space="preserve">t is anticipated that the HPSF will be useful for agencies and organisations across a diverse range of sectors with a shared interest in promoting better health in WA. </w:t>
      </w:r>
    </w:p>
    <w:p w14:paraId="43D5320C" w14:textId="77777777" w:rsidR="005577C9" w:rsidRPr="00860449" w:rsidRDefault="005577C9" w:rsidP="00481B8A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  <w:b/>
          <w:bCs/>
        </w:rPr>
        <w:t>Why we are consulting</w:t>
      </w:r>
    </w:p>
    <w:p w14:paraId="64EDCCE6" w14:textId="2B74B815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To obtain feedback on the HPSF to further strengthen the document and ensure it is a robust policy framework that can be used by WA Health, its partners and stakeholders.</w:t>
      </w:r>
    </w:p>
    <w:p w14:paraId="083578BB" w14:textId="77777777" w:rsidR="005577C9" w:rsidRPr="00860449" w:rsidRDefault="005577C9" w:rsidP="00481B8A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  <w:b/>
          <w:bCs/>
        </w:rPr>
        <w:t>Related documents</w:t>
      </w:r>
    </w:p>
    <w:p w14:paraId="06655BAE" w14:textId="77777777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A link to the Draft </w:t>
      </w:r>
      <w:r w:rsidRPr="00860449">
        <w:rPr>
          <w:rFonts w:ascii="Arial" w:hAnsi="Arial" w:cs="Arial"/>
          <w:i/>
          <w:iCs/>
        </w:rPr>
        <w:t xml:space="preserve">WA Health Promotion Strategic Framework 2022-2026 </w:t>
      </w:r>
      <w:r w:rsidRPr="00860449">
        <w:rPr>
          <w:rFonts w:ascii="Arial" w:hAnsi="Arial" w:cs="Arial"/>
        </w:rPr>
        <w:t>is included at the bottom of this page. You will be guided to relevant pages within the document throughout this consultation. </w:t>
      </w:r>
    </w:p>
    <w:p w14:paraId="797AC918" w14:textId="7B1FF889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For the purposes of this public consultation, a pre-production draft of the HPSF has been provided. This draft does not include interactive features or graphics. These will be included in the final version of the HPSF. </w:t>
      </w:r>
    </w:p>
    <w:p w14:paraId="6723C694" w14:textId="77777777" w:rsidR="005577C9" w:rsidRPr="00860449" w:rsidRDefault="005577C9" w:rsidP="00481B8A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  <w:b/>
          <w:bCs/>
        </w:rPr>
        <w:t>Completing the survey</w:t>
      </w:r>
    </w:p>
    <w:p w14:paraId="0B824609" w14:textId="77777777" w:rsidR="00AC05BD" w:rsidRPr="00860449" w:rsidRDefault="00AC05BD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While feedback from individuals is welcome, formal responses which represent the views of your organisation are strongly encouraged.</w:t>
      </w:r>
    </w:p>
    <w:p w14:paraId="628605CA" w14:textId="72AD752D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The survey consists of 29 questions. Questions 1 to 5 require a response. Providing a response to other questions is optional. </w:t>
      </w:r>
    </w:p>
    <w:p w14:paraId="4A98F10C" w14:textId="77777777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The survey may be completed over more than one session. Please retain your login details if you wish to complete the survey at a later time.  </w:t>
      </w:r>
    </w:p>
    <w:p w14:paraId="68642AF4" w14:textId="5644CD34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 xml:space="preserve">The survey will close at 11.59pm on Friday </w:t>
      </w:r>
      <w:r w:rsidR="000634BF" w:rsidRPr="00860449">
        <w:rPr>
          <w:rFonts w:ascii="Arial" w:hAnsi="Arial" w:cs="Arial"/>
        </w:rPr>
        <w:t>4 February</w:t>
      </w:r>
      <w:r w:rsidRPr="00860449">
        <w:rPr>
          <w:rFonts w:ascii="Arial" w:hAnsi="Arial" w:cs="Arial"/>
        </w:rPr>
        <w:t xml:space="preserve"> 2021.  </w:t>
      </w:r>
    </w:p>
    <w:p w14:paraId="65D0CB6C" w14:textId="77777777" w:rsidR="005577C9" w:rsidRPr="00860449" w:rsidRDefault="005577C9" w:rsidP="00481B8A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  <w:b/>
          <w:bCs/>
        </w:rPr>
        <w:t>What happens next </w:t>
      </w:r>
    </w:p>
    <w:p w14:paraId="1618E6F2" w14:textId="3DDE2DBD" w:rsidR="005577C9" w:rsidRPr="00860449" w:rsidRDefault="005577C9" w:rsidP="00481B8A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60449">
        <w:rPr>
          <w:rFonts w:ascii="Arial" w:hAnsi="Arial" w:cs="Arial"/>
        </w:rPr>
        <w:t>Your response will feed into the formal consultation process. We are not setting a fixed release date for the final HPSF. This will largely depend on feedback provided. </w:t>
      </w:r>
    </w:p>
    <w:p w14:paraId="24AEA929" w14:textId="09C6AD2D" w:rsidR="00481B8A" w:rsidRPr="00860449" w:rsidRDefault="00481B8A" w:rsidP="005577C9">
      <w:pPr>
        <w:spacing w:before="100" w:beforeAutospacing="1" w:after="100" w:afterAutospacing="1"/>
        <w:jc w:val="both"/>
        <w:rPr>
          <w:rFonts w:eastAsia="Times New Roman" w:cs="Arial"/>
          <w:b/>
          <w:bCs/>
          <w:szCs w:val="24"/>
          <w:lang w:eastAsia="en-AU"/>
        </w:rPr>
      </w:pPr>
    </w:p>
    <w:p w14:paraId="25EE5B29" w14:textId="442BF622" w:rsidR="00780695" w:rsidRPr="00860449" w:rsidRDefault="00780695" w:rsidP="005577C9">
      <w:pPr>
        <w:spacing w:before="100" w:beforeAutospacing="1" w:after="100" w:afterAutospacing="1"/>
        <w:jc w:val="both"/>
        <w:rPr>
          <w:rFonts w:eastAsia="Times New Roman" w:cs="Arial"/>
          <w:b/>
          <w:bCs/>
          <w:szCs w:val="24"/>
          <w:lang w:eastAsia="en-AU"/>
        </w:rPr>
      </w:pPr>
    </w:p>
    <w:p w14:paraId="4A111B53" w14:textId="199CFB38" w:rsidR="00780695" w:rsidRPr="00860449" w:rsidRDefault="00780695" w:rsidP="00780695">
      <w:pPr>
        <w:shd w:val="clear" w:color="auto" w:fill="F2F2F2" w:themeFill="background2" w:themeFillShade="F2"/>
        <w:spacing w:after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lastRenderedPageBreak/>
        <w:t>Introduction</w:t>
      </w:r>
    </w:p>
    <w:p w14:paraId="6760EFE2" w14:textId="29D1FCE4" w:rsidR="007F11B1" w:rsidRPr="00860449" w:rsidRDefault="00E8190D" w:rsidP="007F11B1">
      <w:pPr>
        <w:pStyle w:val="ListParagraph"/>
        <w:numPr>
          <w:ilvl w:val="0"/>
          <w:numId w:val="22"/>
        </w:numPr>
        <w:shd w:val="clear" w:color="auto" w:fill="FFFFFF"/>
        <w:spacing w:before="120" w:after="120" w:line="336" w:lineRule="atLeast"/>
        <w:contextualSpacing w:val="0"/>
        <w:jc w:val="both"/>
        <w:outlineLvl w:val="1"/>
        <w:rPr>
          <w:rFonts w:eastAsia="Times New Roman" w:cs="Arial"/>
          <w:b/>
          <w:szCs w:val="24"/>
          <w:lang w:eastAsia="en-AU"/>
        </w:rPr>
      </w:pPr>
      <w:r w:rsidRPr="00860449">
        <w:rPr>
          <w:rFonts w:eastAsia="Times New Roman" w:cs="Arial"/>
          <w:b/>
          <w:szCs w:val="24"/>
          <w:lang w:eastAsia="en-AU"/>
        </w:rPr>
        <w:t>What is your name?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7F11B1" w:rsidRPr="00860449" w14:paraId="293C4FDB" w14:textId="77777777" w:rsidTr="007F11B1">
        <w:tc>
          <w:tcPr>
            <w:tcW w:w="9776" w:type="dxa"/>
          </w:tcPr>
          <w:p w14:paraId="7470DF88" w14:textId="699FEC81" w:rsidR="007F11B1" w:rsidRPr="00860449" w:rsidRDefault="007F11B1" w:rsidP="007F11B1">
            <w:pPr>
              <w:spacing w:before="120" w:after="120"/>
              <w:rPr>
                <w:rFonts w:cs="Arial"/>
                <w:lang w:eastAsia="en-AU"/>
              </w:rPr>
            </w:pPr>
            <w:bookmarkStart w:id="0" w:name="_Hlk87449141"/>
            <w:r w:rsidRPr="00860449">
              <w:rPr>
                <w:rFonts w:cs="Arial"/>
                <w:lang w:eastAsia="en-AU"/>
              </w:rPr>
              <w:t>Name (Required)</w:t>
            </w:r>
          </w:p>
        </w:tc>
      </w:tr>
      <w:bookmarkEnd w:id="0"/>
    </w:tbl>
    <w:p w14:paraId="353DE934" w14:textId="77777777" w:rsidR="00EB31FA" w:rsidRPr="00860449" w:rsidRDefault="00EB31FA" w:rsidP="007F11B1">
      <w:pPr>
        <w:pStyle w:val="ListParagraph"/>
        <w:spacing w:before="120" w:after="120"/>
        <w:contextualSpacing w:val="0"/>
        <w:jc w:val="both"/>
        <w:rPr>
          <w:rFonts w:cs="Arial"/>
          <w:szCs w:val="24"/>
        </w:rPr>
      </w:pPr>
    </w:p>
    <w:p w14:paraId="23284563" w14:textId="77777777" w:rsidR="00EB31FA" w:rsidRPr="00860449" w:rsidRDefault="00EB31FA" w:rsidP="007F11B1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What is your position?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7F11B1" w:rsidRPr="00860449" w14:paraId="12B74E60" w14:textId="77777777" w:rsidTr="006B1266">
        <w:tc>
          <w:tcPr>
            <w:tcW w:w="9776" w:type="dxa"/>
          </w:tcPr>
          <w:p w14:paraId="6014A2D2" w14:textId="7E9311C4" w:rsidR="007F11B1" w:rsidRPr="00860449" w:rsidRDefault="007F11B1" w:rsidP="007F11B1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Position (Required)</w:t>
            </w:r>
          </w:p>
        </w:tc>
      </w:tr>
    </w:tbl>
    <w:p w14:paraId="5A7C96D0" w14:textId="77777777" w:rsidR="007F11B1" w:rsidRPr="00860449" w:rsidRDefault="007F11B1" w:rsidP="007F11B1">
      <w:pPr>
        <w:pStyle w:val="ListParagraph"/>
        <w:spacing w:before="120" w:after="120"/>
        <w:contextualSpacing w:val="0"/>
        <w:jc w:val="both"/>
        <w:rPr>
          <w:rFonts w:cs="Arial"/>
          <w:szCs w:val="24"/>
        </w:rPr>
      </w:pPr>
    </w:p>
    <w:p w14:paraId="4967987E" w14:textId="353ED04A" w:rsidR="00EB31FA" w:rsidRPr="00860449" w:rsidRDefault="00EB31FA" w:rsidP="007F11B1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What organisation do you work for?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7F11B1" w:rsidRPr="00860449" w14:paraId="13721FE4" w14:textId="77777777" w:rsidTr="006B1266">
        <w:tc>
          <w:tcPr>
            <w:tcW w:w="9776" w:type="dxa"/>
          </w:tcPr>
          <w:p w14:paraId="14E0E9B2" w14:textId="2050EF0A" w:rsidR="007F11B1" w:rsidRPr="00860449" w:rsidRDefault="007F11B1" w:rsidP="007F11B1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Organisation (Required)</w:t>
            </w:r>
          </w:p>
        </w:tc>
      </w:tr>
    </w:tbl>
    <w:p w14:paraId="30BC628E" w14:textId="77777777" w:rsidR="00EB31FA" w:rsidRPr="00860449" w:rsidRDefault="00EB31FA" w:rsidP="007F11B1">
      <w:pPr>
        <w:spacing w:before="120" w:after="120"/>
        <w:jc w:val="both"/>
        <w:rPr>
          <w:rFonts w:cs="Arial"/>
          <w:szCs w:val="24"/>
        </w:rPr>
      </w:pPr>
    </w:p>
    <w:p w14:paraId="461DA28C" w14:textId="77777777" w:rsidR="00EB31FA" w:rsidRPr="00860449" w:rsidRDefault="00EB31FA" w:rsidP="007F11B1">
      <w:pPr>
        <w:pStyle w:val="ListParagraph"/>
        <w:numPr>
          <w:ilvl w:val="0"/>
          <w:numId w:val="22"/>
        </w:numPr>
        <w:spacing w:before="12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What is your email address?</w:t>
      </w:r>
    </w:p>
    <w:p w14:paraId="692DD08E" w14:textId="26B6BBF0" w:rsidR="007F11B1" w:rsidRPr="00860449" w:rsidRDefault="00780695" w:rsidP="007F11B1">
      <w:pPr>
        <w:pStyle w:val="ListParagraph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If you enter your email address then you will automatically receive an acknowledgement email when you submit your response.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7F11B1" w:rsidRPr="00860449" w14:paraId="37FA9EE2" w14:textId="77777777" w:rsidTr="006B1266">
        <w:tc>
          <w:tcPr>
            <w:tcW w:w="9776" w:type="dxa"/>
          </w:tcPr>
          <w:p w14:paraId="7A01F400" w14:textId="1B29E283" w:rsidR="007F11B1" w:rsidRPr="00860449" w:rsidRDefault="007F11B1" w:rsidP="007F11B1">
            <w:pPr>
              <w:spacing w:before="120" w:after="120"/>
              <w:rPr>
                <w:rFonts w:cs="Arial"/>
                <w:lang w:eastAsia="en-AU"/>
              </w:rPr>
            </w:pPr>
            <w:bookmarkStart w:id="1" w:name="_Hlk87449873"/>
            <w:r w:rsidRPr="00860449">
              <w:rPr>
                <w:rFonts w:cs="Arial"/>
                <w:lang w:eastAsia="en-AU"/>
              </w:rPr>
              <w:t>Email address (Required)</w:t>
            </w:r>
          </w:p>
        </w:tc>
      </w:tr>
      <w:bookmarkEnd w:id="1"/>
    </w:tbl>
    <w:p w14:paraId="4A8DDAC1" w14:textId="77777777" w:rsidR="00EB31FA" w:rsidRPr="00860449" w:rsidRDefault="00EB31FA" w:rsidP="007F11B1">
      <w:pPr>
        <w:pStyle w:val="ListParagraph"/>
        <w:spacing w:before="120" w:after="120"/>
        <w:contextualSpacing w:val="0"/>
        <w:jc w:val="both"/>
        <w:rPr>
          <w:rFonts w:cs="Arial"/>
          <w:b/>
          <w:szCs w:val="24"/>
        </w:rPr>
      </w:pPr>
    </w:p>
    <w:p w14:paraId="4383B9A0" w14:textId="77777777" w:rsidR="007F11B1" w:rsidRPr="00860449" w:rsidRDefault="009921BD" w:rsidP="007F11B1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Are you pro</w:t>
      </w:r>
      <w:r w:rsidR="00FD672C" w:rsidRPr="00860449">
        <w:rPr>
          <w:rFonts w:cs="Arial"/>
          <w:b/>
          <w:szCs w:val="24"/>
        </w:rPr>
        <w:t>viding a response on behalf of your</w:t>
      </w:r>
      <w:r w:rsidRPr="00860449">
        <w:rPr>
          <w:rFonts w:cs="Arial"/>
          <w:b/>
          <w:szCs w:val="24"/>
        </w:rPr>
        <w:t xml:space="preserve"> group/organisation or as an individual?</w:t>
      </w:r>
      <w:r w:rsidR="007F11B1" w:rsidRPr="00860449">
        <w:rPr>
          <w:rFonts w:cs="Arial"/>
          <w:b/>
          <w:szCs w:val="24"/>
        </w:rPr>
        <w:t xml:space="preserve"> </w:t>
      </w:r>
      <w:r w:rsidR="00EB31FA" w:rsidRPr="00860449">
        <w:rPr>
          <w:rFonts w:cs="Arial"/>
          <w:szCs w:val="24"/>
        </w:rPr>
        <w:t>(Required)</w:t>
      </w:r>
    </w:p>
    <w:p w14:paraId="374429DE" w14:textId="77777777" w:rsidR="00D61035" w:rsidRPr="00860449" w:rsidRDefault="00D61035" w:rsidP="007F11B1">
      <w:pPr>
        <w:pStyle w:val="ListParagraph"/>
        <w:spacing w:before="120" w:after="120"/>
        <w:ind w:left="360"/>
        <w:contextualSpacing w:val="0"/>
        <w:jc w:val="both"/>
        <w:rPr>
          <w:rFonts w:cs="Arial"/>
          <w:i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4D0702D0" w14:textId="5EF62416" w:rsidR="003B6B72" w:rsidRPr="00860449" w:rsidRDefault="00860449" w:rsidP="007F11B1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203893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582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D6305" w:rsidRPr="00860449">
        <w:rPr>
          <w:rFonts w:cs="Arial"/>
          <w:szCs w:val="24"/>
        </w:rPr>
        <w:t xml:space="preserve"> </w:t>
      </w:r>
      <w:r w:rsidR="00CB0E67" w:rsidRPr="00860449">
        <w:rPr>
          <w:rFonts w:cs="Arial"/>
          <w:szCs w:val="24"/>
        </w:rPr>
        <w:t>Individual</w:t>
      </w:r>
    </w:p>
    <w:p w14:paraId="2103C540" w14:textId="367C2B0D" w:rsidR="00CB0E67" w:rsidRPr="00860449" w:rsidRDefault="00860449" w:rsidP="007F11B1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5894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582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E7582" w:rsidRPr="00860449">
        <w:rPr>
          <w:rFonts w:cs="Arial"/>
          <w:szCs w:val="24"/>
        </w:rPr>
        <w:t xml:space="preserve"> </w:t>
      </w:r>
      <w:r w:rsidR="00CB0E67" w:rsidRPr="00860449">
        <w:rPr>
          <w:rFonts w:cs="Arial"/>
          <w:szCs w:val="24"/>
        </w:rPr>
        <w:t>Group/organisation</w:t>
      </w:r>
    </w:p>
    <w:p w14:paraId="23582815" w14:textId="77777777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  <w:u w:val="single"/>
        </w:rPr>
      </w:pPr>
    </w:p>
    <w:p w14:paraId="70622337" w14:textId="393E3A87" w:rsidR="009921BD" w:rsidRPr="00860449" w:rsidRDefault="001436B1" w:rsidP="007F11B1">
      <w:pPr>
        <w:spacing w:before="120" w:after="120"/>
        <w:jc w:val="both"/>
        <w:rPr>
          <w:rFonts w:cs="Arial"/>
          <w:b/>
          <w:szCs w:val="24"/>
          <w:u w:val="single"/>
        </w:rPr>
      </w:pPr>
      <w:r w:rsidRPr="00860449">
        <w:rPr>
          <w:rFonts w:cs="Arial"/>
          <w:b/>
          <w:szCs w:val="24"/>
          <w:u w:val="single"/>
        </w:rPr>
        <w:t>Consultation</w:t>
      </w:r>
      <w:r w:rsidR="0036392D" w:rsidRPr="00860449">
        <w:rPr>
          <w:rFonts w:cs="Arial"/>
          <w:b/>
          <w:szCs w:val="24"/>
          <w:u w:val="single"/>
        </w:rPr>
        <w:t xml:space="preserve"> questions</w:t>
      </w:r>
    </w:p>
    <w:p w14:paraId="7FEDE06D" w14:textId="7E3DCDF2" w:rsidR="005A2916" w:rsidRPr="00860449" w:rsidRDefault="005A2916" w:rsidP="00780695">
      <w:pPr>
        <w:shd w:val="clear" w:color="auto" w:fill="F2F2F2" w:themeFill="background2" w:themeFillShade="F2"/>
        <w:spacing w:before="240" w:after="24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Part 1</w:t>
      </w:r>
      <w:r w:rsidR="00695268" w:rsidRPr="00860449">
        <w:rPr>
          <w:rFonts w:cs="Arial"/>
          <w:b/>
          <w:szCs w:val="24"/>
        </w:rPr>
        <w:t xml:space="preserve">: </w:t>
      </w:r>
      <w:r w:rsidR="009921BD" w:rsidRPr="00860449">
        <w:rPr>
          <w:rFonts w:cs="Arial"/>
          <w:b/>
          <w:szCs w:val="24"/>
        </w:rPr>
        <w:t>Introduction</w:t>
      </w:r>
      <w:r w:rsidR="00B7504D" w:rsidRPr="00860449">
        <w:rPr>
          <w:rFonts w:cs="Arial"/>
          <w:b/>
          <w:szCs w:val="24"/>
        </w:rPr>
        <w:t xml:space="preserve"> (pp. </w:t>
      </w:r>
      <w:r w:rsidR="005821CB" w:rsidRPr="00860449">
        <w:rPr>
          <w:rFonts w:cs="Arial"/>
          <w:b/>
          <w:szCs w:val="24"/>
        </w:rPr>
        <w:t>10</w:t>
      </w:r>
      <w:r w:rsidR="006E7582" w:rsidRPr="00860449">
        <w:rPr>
          <w:rFonts w:cs="Arial"/>
          <w:b/>
          <w:szCs w:val="24"/>
        </w:rPr>
        <w:t>-</w:t>
      </w:r>
      <w:r w:rsidR="005821CB" w:rsidRPr="00860449">
        <w:rPr>
          <w:rFonts w:cs="Arial"/>
          <w:b/>
          <w:szCs w:val="24"/>
        </w:rPr>
        <w:t>16</w:t>
      </w:r>
      <w:r w:rsidR="00630112" w:rsidRPr="00860449">
        <w:rPr>
          <w:rFonts w:cs="Arial"/>
          <w:b/>
          <w:szCs w:val="24"/>
        </w:rPr>
        <w:t>)</w:t>
      </w:r>
    </w:p>
    <w:p w14:paraId="63C7A1B8" w14:textId="37847EBA" w:rsidR="00A85FAB" w:rsidRPr="00860449" w:rsidRDefault="00241221" w:rsidP="007F11B1">
      <w:pPr>
        <w:spacing w:before="120" w:after="12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The I</w:t>
      </w:r>
      <w:r w:rsidR="00A85FAB" w:rsidRPr="00860449">
        <w:rPr>
          <w:rFonts w:cs="Arial"/>
          <w:szCs w:val="24"/>
        </w:rPr>
        <w:t xml:space="preserve">ntroduction provides summary information about the WA HPSF and how it is intended to be used. It also defines key terms and outlines </w:t>
      </w:r>
      <w:r w:rsidR="00D269D3" w:rsidRPr="00860449">
        <w:rPr>
          <w:rFonts w:cs="Arial"/>
          <w:szCs w:val="24"/>
        </w:rPr>
        <w:t>the relationship between priority risk factors and chronic diseases and injury</w:t>
      </w:r>
      <w:r w:rsidR="00A85FAB" w:rsidRPr="00860449">
        <w:rPr>
          <w:rFonts w:cs="Arial"/>
          <w:szCs w:val="24"/>
        </w:rPr>
        <w:t>.</w:t>
      </w:r>
    </w:p>
    <w:p w14:paraId="1299C985" w14:textId="77777777" w:rsidR="006E7582" w:rsidRPr="00860449" w:rsidRDefault="00FC1F81" w:rsidP="00780695">
      <w:pPr>
        <w:pStyle w:val="ListParagraph"/>
        <w:numPr>
          <w:ilvl w:val="0"/>
          <w:numId w:val="22"/>
        </w:numPr>
        <w:spacing w:before="240" w:after="24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Do you think </w:t>
      </w:r>
      <w:r w:rsidR="0003500D" w:rsidRPr="00860449">
        <w:rPr>
          <w:rFonts w:cs="Arial"/>
          <w:b/>
          <w:szCs w:val="24"/>
        </w:rPr>
        <w:t>Part 1:</w:t>
      </w:r>
      <w:r w:rsidR="00CE47BD" w:rsidRPr="00860449">
        <w:rPr>
          <w:rFonts w:cs="Arial"/>
          <w:b/>
          <w:szCs w:val="24"/>
        </w:rPr>
        <w:t xml:space="preserve"> Introduction </w:t>
      </w:r>
      <w:r w:rsidR="001857C7" w:rsidRPr="00860449">
        <w:rPr>
          <w:rFonts w:cs="Arial"/>
          <w:b/>
          <w:szCs w:val="24"/>
        </w:rPr>
        <w:t>provides adequate context and background for the</w:t>
      </w:r>
      <w:r w:rsidR="00C20A4C" w:rsidRPr="00860449">
        <w:rPr>
          <w:rFonts w:cs="Arial"/>
          <w:b/>
          <w:szCs w:val="24"/>
        </w:rPr>
        <w:t xml:space="preserve"> WA</w:t>
      </w:r>
      <w:r w:rsidR="00FD672C" w:rsidRPr="00860449">
        <w:rPr>
          <w:rFonts w:cs="Arial"/>
          <w:b/>
          <w:szCs w:val="24"/>
        </w:rPr>
        <w:t xml:space="preserve"> HPSF and its </w:t>
      </w:r>
      <w:r w:rsidR="001857C7" w:rsidRPr="00860449">
        <w:rPr>
          <w:rFonts w:cs="Arial"/>
          <w:b/>
          <w:szCs w:val="24"/>
        </w:rPr>
        <w:t>i</w:t>
      </w:r>
      <w:r w:rsidR="00C20A4C" w:rsidRPr="00860449">
        <w:rPr>
          <w:rFonts w:cs="Arial"/>
          <w:b/>
          <w:szCs w:val="24"/>
        </w:rPr>
        <w:t xml:space="preserve">ntended </w:t>
      </w:r>
      <w:r w:rsidR="00FD672C" w:rsidRPr="00860449">
        <w:rPr>
          <w:rFonts w:cs="Arial"/>
          <w:b/>
          <w:szCs w:val="24"/>
        </w:rPr>
        <w:t>use</w:t>
      </w:r>
      <w:r w:rsidR="00C20A4C" w:rsidRPr="00860449">
        <w:rPr>
          <w:rFonts w:cs="Arial"/>
          <w:b/>
          <w:szCs w:val="24"/>
        </w:rPr>
        <w:t>?</w:t>
      </w:r>
    </w:p>
    <w:p w14:paraId="7C93EDE0" w14:textId="70F1350A" w:rsidR="002E559B" w:rsidRPr="00860449" w:rsidRDefault="00A85FAB" w:rsidP="006E7582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5219A901" w14:textId="43A10202" w:rsidR="00787403" w:rsidRPr="00860449" w:rsidRDefault="00860449" w:rsidP="006E7582">
      <w:pPr>
        <w:pStyle w:val="ListParagraph"/>
        <w:spacing w:before="120" w:after="120"/>
        <w:ind w:left="426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8237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582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87403" w:rsidRPr="00860449">
        <w:rPr>
          <w:rFonts w:cs="Arial"/>
          <w:szCs w:val="24"/>
        </w:rPr>
        <w:t xml:space="preserve"> Yes</w:t>
      </w:r>
      <w:r w:rsidR="00787403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75355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582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87403" w:rsidRPr="00860449">
        <w:rPr>
          <w:rFonts w:cs="Arial"/>
          <w:szCs w:val="24"/>
        </w:rPr>
        <w:t xml:space="preserve"> No</w:t>
      </w:r>
      <w:r w:rsidR="00787403" w:rsidRPr="00860449">
        <w:rPr>
          <w:rFonts w:cs="Arial"/>
          <w:szCs w:val="24"/>
        </w:rPr>
        <w:tab/>
      </w:r>
      <w:r w:rsidR="00787403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2F0496" w:rsidRPr="00860449" w14:paraId="05411777" w14:textId="77777777" w:rsidTr="006B1266">
        <w:tc>
          <w:tcPr>
            <w:tcW w:w="9776" w:type="dxa"/>
          </w:tcPr>
          <w:p w14:paraId="4F68DF08" w14:textId="5605F870" w:rsidR="002F0496" w:rsidRPr="00860449" w:rsidRDefault="002F0496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it should change and why (200 word limit)</w:t>
            </w:r>
          </w:p>
        </w:tc>
      </w:tr>
    </w:tbl>
    <w:p w14:paraId="366ECFE9" w14:textId="365E616C" w:rsidR="00780695" w:rsidRPr="00860449" w:rsidRDefault="00780695" w:rsidP="00780695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</w:p>
    <w:p w14:paraId="5DCC2A0C" w14:textId="77777777" w:rsidR="00780695" w:rsidRPr="00860449" w:rsidRDefault="00780695" w:rsidP="00780695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</w:p>
    <w:p w14:paraId="7EAA2B47" w14:textId="37C90919" w:rsidR="00B03D68" w:rsidRPr="00860449" w:rsidRDefault="00B03D68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lastRenderedPageBreak/>
        <w:t>Do you think the goal and scope of the WA HPSF (p</w:t>
      </w:r>
      <w:r w:rsidR="005821CB" w:rsidRPr="00860449">
        <w:rPr>
          <w:rFonts w:cs="Arial"/>
          <w:b/>
          <w:szCs w:val="24"/>
        </w:rPr>
        <w:t>p</w:t>
      </w:r>
      <w:r w:rsidRPr="00860449">
        <w:rPr>
          <w:rFonts w:cs="Arial"/>
          <w:b/>
          <w:szCs w:val="24"/>
        </w:rPr>
        <w:t xml:space="preserve">. </w:t>
      </w:r>
      <w:r w:rsidR="005821CB" w:rsidRPr="00860449">
        <w:rPr>
          <w:rFonts w:cs="Arial"/>
          <w:b/>
          <w:szCs w:val="24"/>
        </w:rPr>
        <w:t>11-12</w:t>
      </w:r>
      <w:r w:rsidRPr="00860449">
        <w:rPr>
          <w:rFonts w:cs="Arial"/>
          <w:b/>
          <w:szCs w:val="24"/>
        </w:rPr>
        <w:t>) is clear and appropriate?</w:t>
      </w:r>
    </w:p>
    <w:p w14:paraId="614B38BA" w14:textId="77777777" w:rsidR="00B03D68" w:rsidRPr="00860449" w:rsidRDefault="00B03D68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1DCC342E" w14:textId="7AFC7EFF" w:rsidR="00B03D68" w:rsidRPr="00860449" w:rsidRDefault="00860449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02146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Yes</w:t>
      </w:r>
      <w:r w:rsidR="00B03D68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4580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No</w:t>
      </w:r>
      <w:r w:rsidR="00B03D68" w:rsidRPr="00860449">
        <w:rPr>
          <w:rFonts w:cs="Arial"/>
          <w:szCs w:val="24"/>
        </w:rPr>
        <w:tab/>
      </w:r>
      <w:r w:rsidR="00B03D68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B03D68" w:rsidRPr="00860449" w14:paraId="4DDFAA95" w14:textId="77777777" w:rsidTr="00BD6CD0">
        <w:tc>
          <w:tcPr>
            <w:tcW w:w="9776" w:type="dxa"/>
          </w:tcPr>
          <w:p w14:paraId="3DFA7ECF" w14:textId="77777777" w:rsidR="00B03D68" w:rsidRPr="00860449" w:rsidRDefault="00B03D68" w:rsidP="00BD6CD0">
            <w:pPr>
              <w:spacing w:before="120" w:after="120"/>
              <w:rPr>
                <w:rFonts w:cs="Arial"/>
                <w:lang w:eastAsia="en-AU"/>
              </w:rPr>
            </w:pPr>
            <w:bookmarkStart w:id="2" w:name="_Hlk87450087"/>
            <w:r w:rsidRPr="00860449">
              <w:rPr>
                <w:rFonts w:cs="Arial"/>
                <w:lang w:eastAsia="en-AU"/>
              </w:rPr>
              <w:t>If no, please outline how you think it should change and why (200 word limit)</w:t>
            </w:r>
          </w:p>
        </w:tc>
      </w:tr>
      <w:bookmarkEnd w:id="2"/>
    </w:tbl>
    <w:p w14:paraId="03982403" w14:textId="77777777" w:rsidR="00B03D68" w:rsidRPr="00860449" w:rsidRDefault="00B03D68" w:rsidP="007F11B1">
      <w:pPr>
        <w:spacing w:before="120" w:after="120"/>
        <w:jc w:val="both"/>
        <w:rPr>
          <w:rFonts w:cs="Arial"/>
          <w:b/>
          <w:szCs w:val="24"/>
        </w:rPr>
      </w:pPr>
    </w:p>
    <w:p w14:paraId="35B84013" w14:textId="584716D6" w:rsidR="00CC09BA" w:rsidRPr="00860449" w:rsidRDefault="00241221" w:rsidP="00780695">
      <w:pPr>
        <w:shd w:val="clear" w:color="auto" w:fill="F2F2F2" w:themeFill="background2" w:themeFillShade="F2"/>
        <w:spacing w:before="240" w:after="24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Part 2:</w:t>
      </w:r>
      <w:r w:rsidR="009921BD" w:rsidRPr="00860449">
        <w:rPr>
          <w:rFonts w:cs="Arial"/>
          <w:b/>
          <w:szCs w:val="24"/>
        </w:rPr>
        <w:t xml:space="preserve"> Our </w:t>
      </w:r>
      <w:r w:rsidR="00307329" w:rsidRPr="00860449">
        <w:rPr>
          <w:rFonts w:cs="Arial"/>
          <w:b/>
          <w:szCs w:val="24"/>
        </w:rPr>
        <w:t>s</w:t>
      </w:r>
      <w:r w:rsidR="009921BD" w:rsidRPr="00860449">
        <w:rPr>
          <w:rFonts w:cs="Arial"/>
          <w:b/>
          <w:szCs w:val="24"/>
        </w:rPr>
        <w:t xml:space="preserve">tate of </w:t>
      </w:r>
      <w:r w:rsidR="00307329" w:rsidRPr="00860449">
        <w:rPr>
          <w:rFonts w:cs="Arial"/>
          <w:b/>
          <w:szCs w:val="24"/>
        </w:rPr>
        <w:t>h</w:t>
      </w:r>
      <w:r w:rsidR="009921BD" w:rsidRPr="00860449">
        <w:rPr>
          <w:rFonts w:cs="Arial"/>
          <w:b/>
          <w:szCs w:val="24"/>
        </w:rPr>
        <w:t>ealth</w:t>
      </w:r>
      <w:r w:rsidR="00630112" w:rsidRPr="00860449">
        <w:rPr>
          <w:rFonts w:cs="Arial"/>
          <w:b/>
          <w:szCs w:val="24"/>
        </w:rPr>
        <w:t xml:space="preserve"> (p</w:t>
      </w:r>
      <w:r w:rsidR="00E8717C" w:rsidRPr="00860449">
        <w:rPr>
          <w:rFonts w:cs="Arial"/>
          <w:b/>
          <w:szCs w:val="24"/>
        </w:rPr>
        <w:t>p</w:t>
      </w:r>
      <w:r w:rsidR="00630112" w:rsidRPr="00860449">
        <w:rPr>
          <w:rFonts w:cs="Arial"/>
          <w:b/>
          <w:szCs w:val="24"/>
        </w:rPr>
        <w:t>.</w:t>
      </w:r>
      <w:r w:rsidR="00E8717C" w:rsidRPr="00860449">
        <w:rPr>
          <w:rFonts w:cs="Arial"/>
          <w:b/>
          <w:szCs w:val="24"/>
        </w:rPr>
        <w:t xml:space="preserve"> </w:t>
      </w:r>
      <w:r w:rsidR="005821CB" w:rsidRPr="00860449">
        <w:rPr>
          <w:rFonts w:cs="Arial"/>
          <w:b/>
          <w:szCs w:val="24"/>
        </w:rPr>
        <w:t>17-25</w:t>
      </w:r>
      <w:r w:rsidR="00630112" w:rsidRPr="00860449">
        <w:rPr>
          <w:rFonts w:cs="Arial"/>
          <w:b/>
          <w:szCs w:val="24"/>
        </w:rPr>
        <w:t>)</w:t>
      </w:r>
    </w:p>
    <w:p w14:paraId="787EE015" w14:textId="0E0336FB" w:rsidR="00A85FAB" w:rsidRPr="00860449" w:rsidRDefault="00A85FAB" w:rsidP="007F11B1">
      <w:pPr>
        <w:spacing w:before="120" w:after="12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This section provides and overview of key over-arching issues in chronic disease and injury in WA.</w:t>
      </w:r>
    </w:p>
    <w:p w14:paraId="1E6666E4" w14:textId="5E799FE3" w:rsidR="002F0496" w:rsidRPr="00860449" w:rsidRDefault="00FC1F81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Do you think </w:t>
      </w:r>
      <w:r w:rsidR="009921BD" w:rsidRPr="00860449">
        <w:rPr>
          <w:rFonts w:cs="Arial"/>
          <w:b/>
          <w:szCs w:val="24"/>
        </w:rPr>
        <w:t>Part 2</w:t>
      </w:r>
      <w:r w:rsidR="0003500D" w:rsidRPr="00860449">
        <w:rPr>
          <w:rFonts w:cs="Arial"/>
          <w:b/>
          <w:szCs w:val="24"/>
        </w:rPr>
        <w:t>: Our state of health</w:t>
      </w:r>
      <w:r w:rsidR="009921BD" w:rsidRPr="00860449">
        <w:rPr>
          <w:rFonts w:cs="Arial"/>
          <w:b/>
          <w:szCs w:val="24"/>
        </w:rPr>
        <w:t xml:space="preserve"> </w:t>
      </w:r>
      <w:r w:rsidR="005821CB" w:rsidRPr="00860449">
        <w:rPr>
          <w:rFonts w:cs="Arial"/>
          <w:b/>
          <w:szCs w:val="24"/>
        </w:rPr>
        <w:t xml:space="preserve">(pp. 17-25) </w:t>
      </w:r>
      <w:r w:rsidR="009921BD" w:rsidRPr="00860449">
        <w:rPr>
          <w:rFonts w:cs="Arial"/>
          <w:b/>
          <w:szCs w:val="24"/>
        </w:rPr>
        <w:t xml:space="preserve">provides a satisfactory overview of </w:t>
      </w:r>
      <w:r w:rsidR="00A85FAB" w:rsidRPr="00860449">
        <w:rPr>
          <w:rFonts w:cs="Arial"/>
          <w:b/>
          <w:szCs w:val="24"/>
        </w:rPr>
        <w:t xml:space="preserve">the </w:t>
      </w:r>
      <w:r w:rsidR="00FD672C" w:rsidRPr="00860449">
        <w:rPr>
          <w:rFonts w:cs="Arial"/>
          <w:b/>
          <w:szCs w:val="24"/>
        </w:rPr>
        <w:t>key over</w:t>
      </w:r>
      <w:r w:rsidR="006B7F7E" w:rsidRPr="00860449">
        <w:rPr>
          <w:rFonts w:cs="Arial"/>
          <w:b/>
          <w:szCs w:val="24"/>
        </w:rPr>
        <w:t xml:space="preserve">arching issues in </w:t>
      </w:r>
      <w:r w:rsidR="009921BD" w:rsidRPr="00860449">
        <w:rPr>
          <w:rFonts w:cs="Arial"/>
          <w:b/>
          <w:szCs w:val="24"/>
        </w:rPr>
        <w:t>chronic disease and injury in WA</w:t>
      </w:r>
      <w:r w:rsidR="006B7F7E" w:rsidRPr="00860449">
        <w:rPr>
          <w:rFonts w:cs="Arial"/>
          <w:b/>
          <w:szCs w:val="24"/>
        </w:rPr>
        <w:t>?</w:t>
      </w:r>
    </w:p>
    <w:p w14:paraId="366774E6" w14:textId="04A43D09" w:rsidR="00D52452" w:rsidRPr="00860449" w:rsidRDefault="00D52452" w:rsidP="002F0496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39FC6B5B" w14:textId="191FFB68" w:rsidR="00D52452" w:rsidRPr="00860449" w:rsidRDefault="00860449" w:rsidP="002F0496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564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496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52452" w:rsidRPr="00860449">
        <w:rPr>
          <w:rFonts w:cs="Arial"/>
          <w:szCs w:val="24"/>
        </w:rPr>
        <w:t xml:space="preserve"> Yes</w:t>
      </w:r>
      <w:r w:rsidR="00D52452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80705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496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52452" w:rsidRPr="00860449">
        <w:rPr>
          <w:rFonts w:cs="Arial"/>
          <w:szCs w:val="24"/>
        </w:rPr>
        <w:t xml:space="preserve"> No</w:t>
      </w:r>
      <w:r w:rsidR="00D52452" w:rsidRPr="00860449">
        <w:rPr>
          <w:rFonts w:cs="Arial"/>
          <w:szCs w:val="24"/>
        </w:rPr>
        <w:tab/>
      </w:r>
      <w:r w:rsidR="00D52452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2F0496" w:rsidRPr="00860449" w14:paraId="337F625F" w14:textId="77777777" w:rsidTr="006B1266">
        <w:tc>
          <w:tcPr>
            <w:tcW w:w="9776" w:type="dxa"/>
          </w:tcPr>
          <w:p w14:paraId="3FA18BDD" w14:textId="77777777" w:rsidR="002F0496" w:rsidRPr="00860449" w:rsidRDefault="002F0496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it should change and why (200 word limit)</w:t>
            </w:r>
          </w:p>
        </w:tc>
      </w:tr>
    </w:tbl>
    <w:p w14:paraId="0E8B214A" w14:textId="77777777" w:rsidR="002F0496" w:rsidRPr="00860449" w:rsidRDefault="002F0496" w:rsidP="007F11B1">
      <w:pPr>
        <w:spacing w:before="120" w:after="120"/>
        <w:jc w:val="both"/>
        <w:rPr>
          <w:rFonts w:cs="Arial"/>
          <w:b/>
          <w:szCs w:val="24"/>
        </w:rPr>
      </w:pPr>
    </w:p>
    <w:p w14:paraId="781F7366" w14:textId="4E722E01" w:rsidR="005A2916" w:rsidRPr="00860449" w:rsidRDefault="005A2916" w:rsidP="00780695">
      <w:pPr>
        <w:shd w:val="clear" w:color="auto" w:fill="F2F2F2" w:themeFill="background2" w:themeFillShade="F2"/>
        <w:spacing w:before="240" w:after="24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Part </w:t>
      </w:r>
      <w:r w:rsidR="009921BD" w:rsidRPr="00860449">
        <w:rPr>
          <w:rFonts w:cs="Arial"/>
          <w:b/>
          <w:szCs w:val="24"/>
        </w:rPr>
        <w:t>3</w:t>
      </w:r>
      <w:r w:rsidR="00DD42E7" w:rsidRPr="00860449">
        <w:rPr>
          <w:rFonts w:cs="Arial"/>
          <w:b/>
          <w:szCs w:val="24"/>
        </w:rPr>
        <w:t>:</w:t>
      </w:r>
      <w:r w:rsidRPr="00860449">
        <w:rPr>
          <w:rFonts w:cs="Arial"/>
          <w:b/>
          <w:szCs w:val="24"/>
        </w:rPr>
        <w:t xml:space="preserve"> A </w:t>
      </w:r>
      <w:r w:rsidR="003268DA" w:rsidRPr="00860449">
        <w:rPr>
          <w:rFonts w:cs="Arial"/>
          <w:b/>
          <w:szCs w:val="24"/>
        </w:rPr>
        <w:t>F</w:t>
      </w:r>
      <w:r w:rsidRPr="00860449">
        <w:rPr>
          <w:rFonts w:cs="Arial"/>
          <w:b/>
          <w:szCs w:val="24"/>
        </w:rPr>
        <w:t xml:space="preserve">ramework for </w:t>
      </w:r>
      <w:r w:rsidR="003268DA" w:rsidRPr="00860449">
        <w:rPr>
          <w:rFonts w:cs="Arial"/>
          <w:b/>
          <w:szCs w:val="24"/>
        </w:rPr>
        <w:t>A</w:t>
      </w:r>
      <w:r w:rsidRPr="00860449">
        <w:rPr>
          <w:rFonts w:cs="Arial"/>
          <w:b/>
          <w:szCs w:val="24"/>
        </w:rPr>
        <w:t>ction</w:t>
      </w:r>
      <w:r w:rsidR="00932C24" w:rsidRPr="00860449">
        <w:rPr>
          <w:rFonts w:cs="Arial"/>
          <w:b/>
          <w:szCs w:val="24"/>
        </w:rPr>
        <w:t xml:space="preserve"> (p</w:t>
      </w:r>
      <w:r w:rsidR="00D52452" w:rsidRPr="00860449">
        <w:rPr>
          <w:rFonts w:cs="Arial"/>
          <w:b/>
          <w:szCs w:val="24"/>
        </w:rPr>
        <w:t>p</w:t>
      </w:r>
      <w:r w:rsidR="00932C24" w:rsidRPr="00860449">
        <w:rPr>
          <w:rFonts w:cs="Arial"/>
          <w:b/>
          <w:szCs w:val="24"/>
        </w:rPr>
        <w:t>.</w:t>
      </w:r>
      <w:r w:rsidR="00D52452" w:rsidRPr="00860449">
        <w:rPr>
          <w:rFonts w:cs="Arial"/>
          <w:b/>
          <w:szCs w:val="24"/>
        </w:rPr>
        <w:t xml:space="preserve"> </w:t>
      </w:r>
      <w:r w:rsidR="005821CB" w:rsidRPr="00860449">
        <w:rPr>
          <w:rFonts w:cs="Arial"/>
          <w:b/>
          <w:szCs w:val="24"/>
        </w:rPr>
        <w:t>26-34</w:t>
      </w:r>
      <w:r w:rsidR="00932C24" w:rsidRPr="00860449">
        <w:rPr>
          <w:rFonts w:cs="Arial"/>
          <w:b/>
          <w:szCs w:val="24"/>
        </w:rPr>
        <w:t>)</w:t>
      </w:r>
    </w:p>
    <w:p w14:paraId="699B0DB5" w14:textId="0AA06615" w:rsidR="00A85FAB" w:rsidRPr="00860449" w:rsidRDefault="00A85FAB" w:rsidP="007F11B1">
      <w:pPr>
        <w:spacing w:before="120" w:after="12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This section outlines the WA HPSF’s overarching goal, priorities, target groups and guiding principles. It also provides a framework for addressing the modifiable causes of chronic disease and injury.</w:t>
      </w:r>
    </w:p>
    <w:p w14:paraId="61D39739" w14:textId="36EA8C0F" w:rsidR="00B03D68" w:rsidRPr="00860449" w:rsidRDefault="00B03D68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Do you think the </w:t>
      </w:r>
      <w:r w:rsidR="009A48EC" w:rsidRPr="00860449">
        <w:rPr>
          <w:rFonts w:cs="Arial"/>
          <w:b/>
          <w:szCs w:val="24"/>
        </w:rPr>
        <w:t>Guiding Principles</w:t>
      </w:r>
      <w:r w:rsidRPr="00860449">
        <w:rPr>
          <w:rFonts w:cs="Arial"/>
          <w:b/>
          <w:szCs w:val="24"/>
        </w:rPr>
        <w:t xml:space="preserve"> (p</w:t>
      </w:r>
      <w:r w:rsidR="005821CB" w:rsidRPr="00860449">
        <w:rPr>
          <w:rFonts w:cs="Arial"/>
          <w:b/>
          <w:szCs w:val="24"/>
        </w:rPr>
        <w:t>p. 27-30</w:t>
      </w:r>
      <w:r w:rsidRPr="00860449">
        <w:rPr>
          <w:rFonts w:cs="Arial"/>
          <w:b/>
          <w:szCs w:val="24"/>
        </w:rPr>
        <w:t>) are clear and appropriate?</w:t>
      </w:r>
    </w:p>
    <w:p w14:paraId="0D5D44A5" w14:textId="77777777" w:rsidR="00B03D68" w:rsidRPr="00860449" w:rsidRDefault="00B03D68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4E1F26BD" w14:textId="3172B895" w:rsidR="00B03D68" w:rsidRPr="00860449" w:rsidRDefault="00860449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02754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Yes</w:t>
      </w:r>
      <w:r w:rsidR="00B03D68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25551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No</w:t>
      </w:r>
      <w:r w:rsidR="00B03D68" w:rsidRPr="00860449">
        <w:rPr>
          <w:rFonts w:cs="Arial"/>
          <w:szCs w:val="24"/>
        </w:rPr>
        <w:tab/>
      </w:r>
      <w:r w:rsidR="00B03D68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B03D68" w:rsidRPr="00860449" w14:paraId="434E271F" w14:textId="77777777" w:rsidTr="00BD6CD0">
        <w:tc>
          <w:tcPr>
            <w:tcW w:w="9776" w:type="dxa"/>
          </w:tcPr>
          <w:p w14:paraId="1C1DEE5D" w14:textId="09D8B6B8" w:rsidR="00B03D68" w:rsidRPr="00860449" w:rsidRDefault="00B03D68" w:rsidP="00BD6CD0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 xml:space="preserve">If no, please outline how you think </w:t>
            </w:r>
            <w:r w:rsidR="00342044" w:rsidRPr="00860449">
              <w:rPr>
                <w:rFonts w:cs="Arial"/>
                <w:lang w:eastAsia="en-AU"/>
              </w:rPr>
              <w:t>they</w:t>
            </w:r>
            <w:r w:rsidRPr="00860449">
              <w:rPr>
                <w:rFonts w:cs="Arial"/>
                <w:lang w:eastAsia="en-AU"/>
              </w:rPr>
              <w:t xml:space="preserve"> should change and why (200 word limit)</w:t>
            </w:r>
          </w:p>
        </w:tc>
      </w:tr>
    </w:tbl>
    <w:p w14:paraId="0FCE3465" w14:textId="77777777" w:rsidR="00B03D68" w:rsidRPr="00860449" w:rsidRDefault="00B03D68" w:rsidP="007F11B1">
      <w:pPr>
        <w:spacing w:before="120" w:after="120"/>
        <w:jc w:val="both"/>
        <w:rPr>
          <w:rFonts w:cs="Arial"/>
          <w:szCs w:val="24"/>
        </w:rPr>
      </w:pPr>
    </w:p>
    <w:p w14:paraId="0401F07D" w14:textId="6DEE5AF6" w:rsidR="005A2916" w:rsidRPr="00860449" w:rsidRDefault="00FC1F81" w:rsidP="007F11B1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Do you think the</w:t>
      </w:r>
      <w:r w:rsidR="005A2916" w:rsidRPr="00860449">
        <w:rPr>
          <w:rFonts w:cs="Arial"/>
          <w:b/>
          <w:szCs w:val="24"/>
        </w:rPr>
        <w:t xml:space="preserve"> </w:t>
      </w:r>
      <w:r w:rsidR="009A48EC" w:rsidRPr="00860449">
        <w:rPr>
          <w:rFonts w:cs="Arial"/>
          <w:b/>
          <w:szCs w:val="24"/>
        </w:rPr>
        <w:t>Domains for Action</w:t>
      </w:r>
      <w:r w:rsidRPr="00860449">
        <w:rPr>
          <w:rFonts w:cs="Arial"/>
          <w:b/>
          <w:szCs w:val="24"/>
        </w:rPr>
        <w:t xml:space="preserve"> </w:t>
      </w:r>
      <w:r w:rsidR="0003500D" w:rsidRPr="00860449">
        <w:rPr>
          <w:rFonts w:cs="Arial"/>
          <w:b/>
          <w:szCs w:val="24"/>
        </w:rPr>
        <w:t>(</w:t>
      </w:r>
      <w:r w:rsidR="001C102F" w:rsidRPr="00860449">
        <w:rPr>
          <w:rFonts w:cs="Arial"/>
          <w:b/>
          <w:szCs w:val="24"/>
        </w:rPr>
        <w:t>p</w:t>
      </w:r>
      <w:r w:rsidR="005821CB" w:rsidRPr="00860449">
        <w:rPr>
          <w:rFonts w:cs="Arial"/>
          <w:b/>
          <w:szCs w:val="24"/>
        </w:rPr>
        <w:t>p</w:t>
      </w:r>
      <w:r w:rsidR="001C102F" w:rsidRPr="00860449">
        <w:rPr>
          <w:rFonts w:cs="Arial"/>
          <w:b/>
          <w:szCs w:val="24"/>
        </w:rPr>
        <w:t xml:space="preserve">. </w:t>
      </w:r>
      <w:r w:rsidR="005821CB" w:rsidRPr="00860449">
        <w:rPr>
          <w:rFonts w:cs="Arial"/>
          <w:b/>
          <w:szCs w:val="24"/>
        </w:rPr>
        <w:t>31-34</w:t>
      </w:r>
      <w:r w:rsidR="0003500D" w:rsidRPr="00860449">
        <w:rPr>
          <w:rFonts w:cs="Arial"/>
          <w:b/>
          <w:szCs w:val="24"/>
        </w:rPr>
        <w:t xml:space="preserve">) </w:t>
      </w:r>
      <w:r w:rsidR="005A2916" w:rsidRPr="00860449">
        <w:rPr>
          <w:rFonts w:cs="Arial"/>
          <w:b/>
          <w:szCs w:val="24"/>
        </w:rPr>
        <w:t>provide a comprehensive</w:t>
      </w:r>
      <w:r w:rsidRPr="00860449">
        <w:rPr>
          <w:rFonts w:cs="Arial"/>
          <w:b/>
          <w:szCs w:val="24"/>
        </w:rPr>
        <w:t xml:space="preserve"> framework </w:t>
      </w:r>
      <w:r w:rsidR="005A2916" w:rsidRPr="00860449">
        <w:rPr>
          <w:rFonts w:cs="Arial"/>
          <w:b/>
          <w:szCs w:val="24"/>
        </w:rPr>
        <w:t xml:space="preserve">for addressing the </w:t>
      </w:r>
      <w:r w:rsidR="00FD672C" w:rsidRPr="00860449">
        <w:rPr>
          <w:rFonts w:cs="Arial"/>
          <w:b/>
          <w:szCs w:val="24"/>
        </w:rPr>
        <w:t xml:space="preserve">modifiable </w:t>
      </w:r>
      <w:r w:rsidR="0003500D" w:rsidRPr="00860449">
        <w:rPr>
          <w:rFonts w:cs="Arial"/>
          <w:b/>
          <w:szCs w:val="24"/>
        </w:rPr>
        <w:t>risk factors for</w:t>
      </w:r>
      <w:r w:rsidR="00E51B3C" w:rsidRPr="00860449">
        <w:rPr>
          <w:rFonts w:cs="Arial"/>
          <w:b/>
          <w:szCs w:val="24"/>
        </w:rPr>
        <w:t xml:space="preserve"> chronic disease and injury?</w:t>
      </w:r>
    </w:p>
    <w:p w14:paraId="1576EB6B" w14:textId="77777777" w:rsidR="00AC26E7" w:rsidRPr="00860449" w:rsidRDefault="00AC26E7" w:rsidP="00AC26E7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bookmarkStart w:id="3" w:name="_Hlk87450272"/>
      <w:r w:rsidRPr="00860449">
        <w:rPr>
          <w:rFonts w:cs="Arial"/>
          <w:i/>
          <w:szCs w:val="24"/>
        </w:rPr>
        <w:t>Please select only one item</w:t>
      </w:r>
    </w:p>
    <w:p w14:paraId="0E3225C4" w14:textId="5A8813F6" w:rsidR="00AC26E7" w:rsidRPr="00860449" w:rsidRDefault="00860449" w:rsidP="00AC26E7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03434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E7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C26E7" w:rsidRPr="00860449">
        <w:rPr>
          <w:rFonts w:cs="Arial"/>
          <w:szCs w:val="24"/>
        </w:rPr>
        <w:t xml:space="preserve"> Yes</w:t>
      </w:r>
      <w:r w:rsidR="00AC26E7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11377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E7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C26E7" w:rsidRPr="00860449">
        <w:rPr>
          <w:rFonts w:cs="Arial"/>
          <w:szCs w:val="24"/>
        </w:rPr>
        <w:t xml:space="preserve"> No</w:t>
      </w:r>
      <w:r w:rsidR="00AC26E7" w:rsidRPr="00860449">
        <w:rPr>
          <w:rFonts w:cs="Arial"/>
          <w:szCs w:val="24"/>
        </w:rPr>
        <w:tab/>
      </w:r>
      <w:r w:rsidR="00AC26E7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AC26E7" w:rsidRPr="00860449" w14:paraId="7DFF398D" w14:textId="77777777" w:rsidTr="006B1266">
        <w:tc>
          <w:tcPr>
            <w:tcW w:w="9776" w:type="dxa"/>
          </w:tcPr>
          <w:p w14:paraId="34DF8507" w14:textId="7163542A" w:rsidR="00AC26E7" w:rsidRPr="00860449" w:rsidRDefault="00AC26E7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 xml:space="preserve">If no, please outline how you think </w:t>
            </w:r>
            <w:r w:rsidR="00342044" w:rsidRPr="00860449">
              <w:rPr>
                <w:rFonts w:cs="Arial"/>
                <w:lang w:eastAsia="en-AU"/>
              </w:rPr>
              <w:t>they</w:t>
            </w:r>
            <w:r w:rsidRPr="00860449">
              <w:rPr>
                <w:rFonts w:cs="Arial"/>
                <w:lang w:eastAsia="en-AU"/>
              </w:rPr>
              <w:t xml:space="preserve"> should change and why (200 word limit)</w:t>
            </w:r>
          </w:p>
        </w:tc>
      </w:tr>
      <w:bookmarkEnd w:id="3"/>
    </w:tbl>
    <w:p w14:paraId="4811D441" w14:textId="77777777" w:rsidR="00BD6305" w:rsidRPr="00860449" w:rsidRDefault="00BD6305" w:rsidP="007F11B1">
      <w:pPr>
        <w:spacing w:before="120" w:after="120"/>
        <w:jc w:val="both"/>
        <w:rPr>
          <w:rFonts w:cs="Arial"/>
          <w:b/>
          <w:i/>
          <w:szCs w:val="24"/>
        </w:rPr>
      </w:pPr>
    </w:p>
    <w:p w14:paraId="05D221FA" w14:textId="08067BB5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7BC48C91" w14:textId="3E519142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5A3E711C" w14:textId="28861ABC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6F08A304" w14:textId="1C9B5880" w:rsidR="00D4443D" w:rsidRPr="00860449" w:rsidRDefault="007364B8" w:rsidP="00780695">
      <w:pPr>
        <w:shd w:val="clear" w:color="auto" w:fill="F2F2F2" w:themeFill="background2" w:themeFillShade="F2"/>
        <w:spacing w:before="120" w:after="12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lastRenderedPageBreak/>
        <w:t xml:space="preserve">Part </w:t>
      </w:r>
      <w:r w:rsidR="00630112" w:rsidRPr="00860449">
        <w:rPr>
          <w:rFonts w:cs="Arial"/>
          <w:b/>
          <w:szCs w:val="24"/>
        </w:rPr>
        <w:t>4</w:t>
      </w:r>
      <w:r w:rsidR="003268DA" w:rsidRPr="00860449">
        <w:rPr>
          <w:rFonts w:cs="Arial"/>
          <w:b/>
          <w:szCs w:val="24"/>
        </w:rPr>
        <w:t>:</w:t>
      </w:r>
      <w:r w:rsidRPr="00860449">
        <w:rPr>
          <w:rFonts w:cs="Arial"/>
          <w:b/>
          <w:szCs w:val="24"/>
        </w:rPr>
        <w:t xml:space="preserve"> </w:t>
      </w:r>
      <w:r w:rsidR="005A2916" w:rsidRPr="00860449">
        <w:rPr>
          <w:rFonts w:cs="Arial"/>
          <w:b/>
          <w:szCs w:val="24"/>
        </w:rPr>
        <w:t xml:space="preserve">The </w:t>
      </w:r>
      <w:r w:rsidR="00307329" w:rsidRPr="00860449">
        <w:rPr>
          <w:rFonts w:cs="Arial"/>
          <w:b/>
          <w:szCs w:val="24"/>
        </w:rPr>
        <w:t>five year plan</w:t>
      </w:r>
      <w:r w:rsidR="00AC1F6E" w:rsidRPr="00860449">
        <w:rPr>
          <w:rFonts w:cs="Arial"/>
          <w:b/>
          <w:szCs w:val="24"/>
        </w:rPr>
        <w:t xml:space="preserve"> </w:t>
      </w:r>
      <w:r w:rsidR="00DA7336" w:rsidRPr="00860449">
        <w:rPr>
          <w:rFonts w:cs="Arial"/>
          <w:b/>
          <w:szCs w:val="24"/>
        </w:rPr>
        <w:t xml:space="preserve">(pp. </w:t>
      </w:r>
      <w:r w:rsidR="005821CB" w:rsidRPr="00860449">
        <w:rPr>
          <w:rFonts w:cs="Arial"/>
          <w:b/>
          <w:szCs w:val="24"/>
        </w:rPr>
        <w:t>35-65</w:t>
      </w:r>
      <w:r w:rsidR="00DA7336" w:rsidRPr="00860449">
        <w:rPr>
          <w:rFonts w:cs="Arial"/>
          <w:b/>
          <w:szCs w:val="24"/>
        </w:rPr>
        <w:t>)</w:t>
      </w:r>
    </w:p>
    <w:p w14:paraId="3962D5C0" w14:textId="77777777" w:rsidR="00AC1F6E" w:rsidRPr="00860449" w:rsidRDefault="00AC1F6E" w:rsidP="00780695">
      <w:pPr>
        <w:spacing w:before="240" w:after="12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This section outlines the five year plan for the following priority areas:</w:t>
      </w:r>
    </w:p>
    <w:p w14:paraId="0532DAAA" w14:textId="686EAE34" w:rsidR="00AC26E7" w:rsidRPr="00860449" w:rsidRDefault="001F41CF" w:rsidP="00AC26E7">
      <w:pPr>
        <w:pStyle w:val="ListParagraph"/>
        <w:numPr>
          <w:ilvl w:val="0"/>
          <w:numId w:val="25"/>
        </w:numPr>
        <w:spacing w:before="120" w:after="120"/>
        <w:contextualSpacing w:val="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Reducing tobacco use and m</w:t>
      </w:r>
      <w:r w:rsidR="00AC1F6E" w:rsidRPr="00860449">
        <w:rPr>
          <w:rFonts w:cs="Arial"/>
          <w:szCs w:val="24"/>
        </w:rPr>
        <w:t>aking smoking history</w:t>
      </w:r>
    </w:p>
    <w:p w14:paraId="7FA43E46" w14:textId="77777777" w:rsidR="00AC26E7" w:rsidRPr="00860449" w:rsidRDefault="00AC26E7" w:rsidP="00AC26E7">
      <w:pPr>
        <w:pStyle w:val="ListParagraph"/>
        <w:numPr>
          <w:ilvl w:val="0"/>
          <w:numId w:val="25"/>
        </w:numPr>
        <w:spacing w:before="120" w:after="120"/>
        <w:contextualSpacing w:val="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Halting the rise in obesity</w:t>
      </w:r>
    </w:p>
    <w:p w14:paraId="4B0D1D8B" w14:textId="35CC74A9" w:rsidR="00AC1F6E" w:rsidRPr="00860449" w:rsidRDefault="00AC1F6E" w:rsidP="00AC26E7">
      <w:pPr>
        <w:pStyle w:val="ListParagraph"/>
        <w:numPr>
          <w:ilvl w:val="0"/>
          <w:numId w:val="25"/>
        </w:numPr>
        <w:spacing w:before="120" w:after="120"/>
        <w:contextualSpacing w:val="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Reducing harmful alcohol use</w:t>
      </w:r>
    </w:p>
    <w:p w14:paraId="51333610" w14:textId="77777777" w:rsidR="00AC1F6E" w:rsidRPr="00860449" w:rsidRDefault="00AC1F6E" w:rsidP="007F11B1">
      <w:pPr>
        <w:pStyle w:val="ListParagraph"/>
        <w:numPr>
          <w:ilvl w:val="0"/>
          <w:numId w:val="25"/>
        </w:numPr>
        <w:spacing w:before="120" w:after="120"/>
        <w:contextualSpacing w:val="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Preventing injury and creating safer communities</w:t>
      </w:r>
    </w:p>
    <w:p w14:paraId="05B4D033" w14:textId="09352013" w:rsidR="00BD6305" w:rsidRPr="00860449" w:rsidRDefault="00BD6305" w:rsidP="007F11B1">
      <w:pPr>
        <w:spacing w:before="120" w:after="120"/>
        <w:jc w:val="both"/>
        <w:rPr>
          <w:rFonts w:cs="Arial"/>
          <w:szCs w:val="24"/>
        </w:rPr>
      </w:pPr>
    </w:p>
    <w:p w14:paraId="6C64A0F9" w14:textId="5415B1E3" w:rsidR="00AC26E7" w:rsidRPr="00860449" w:rsidRDefault="00307329" w:rsidP="00780695">
      <w:pPr>
        <w:shd w:val="clear" w:color="auto" w:fill="F2F2F2" w:themeFill="background2" w:themeFillShade="F2"/>
        <w:spacing w:before="120" w:after="12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Part 4.1: The five year plan - </w:t>
      </w:r>
      <w:r w:rsidR="001F41CF" w:rsidRPr="00860449">
        <w:rPr>
          <w:rFonts w:cs="Arial"/>
          <w:b/>
          <w:szCs w:val="24"/>
        </w:rPr>
        <w:t>Reducing tobacco use and m</w:t>
      </w:r>
      <w:r w:rsidR="00AC26E7" w:rsidRPr="00860449">
        <w:rPr>
          <w:rFonts w:cs="Arial"/>
          <w:b/>
          <w:szCs w:val="24"/>
        </w:rPr>
        <w:t xml:space="preserve">aking smoking history (pp. </w:t>
      </w:r>
      <w:r w:rsidR="005821CB" w:rsidRPr="00860449">
        <w:rPr>
          <w:rFonts w:cs="Arial"/>
          <w:b/>
          <w:szCs w:val="24"/>
        </w:rPr>
        <w:t>36-41</w:t>
      </w:r>
      <w:r w:rsidR="00AC26E7" w:rsidRPr="00860449">
        <w:rPr>
          <w:rFonts w:cs="Arial"/>
          <w:b/>
          <w:szCs w:val="24"/>
        </w:rPr>
        <w:t>)</w:t>
      </w:r>
    </w:p>
    <w:p w14:paraId="36E2526D" w14:textId="485C3110" w:rsidR="00AC26E7" w:rsidRPr="00860449" w:rsidRDefault="00AC26E7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Do you think the identified priorities for tobacco control (p</w:t>
      </w:r>
      <w:r w:rsidR="005821CB" w:rsidRPr="00860449">
        <w:rPr>
          <w:rFonts w:cs="Arial"/>
          <w:b/>
          <w:szCs w:val="24"/>
        </w:rPr>
        <w:t>p</w:t>
      </w:r>
      <w:r w:rsidRPr="00860449">
        <w:rPr>
          <w:rFonts w:cs="Arial"/>
          <w:b/>
          <w:szCs w:val="24"/>
        </w:rPr>
        <w:t xml:space="preserve">. </w:t>
      </w:r>
      <w:r w:rsidR="005821CB" w:rsidRPr="00860449">
        <w:rPr>
          <w:rFonts w:cs="Arial"/>
          <w:b/>
          <w:szCs w:val="24"/>
        </w:rPr>
        <w:t>37-39</w:t>
      </w:r>
      <w:r w:rsidRPr="00860449">
        <w:rPr>
          <w:rFonts w:cs="Arial"/>
          <w:b/>
          <w:szCs w:val="24"/>
        </w:rPr>
        <w:t>) address the key issues relating to this area?</w:t>
      </w:r>
    </w:p>
    <w:p w14:paraId="253A2F01" w14:textId="77777777" w:rsidR="00F2048D" w:rsidRPr="00860449" w:rsidRDefault="00F2048D" w:rsidP="00F2048D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bookmarkStart w:id="4" w:name="_Hlk87450404"/>
      <w:r w:rsidRPr="00860449">
        <w:rPr>
          <w:rFonts w:cs="Arial"/>
          <w:i/>
          <w:szCs w:val="24"/>
        </w:rPr>
        <w:t>Please select only one item</w:t>
      </w:r>
    </w:p>
    <w:p w14:paraId="442A129A" w14:textId="16E14105" w:rsidR="00F2048D" w:rsidRPr="00860449" w:rsidRDefault="00860449" w:rsidP="00F2048D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41681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8D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2048D" w:rsidRPr="00860449">
        <w:rPr>
          <w:rFonts w:cs="Arial"/>
          <w:szCs w:val="24"/>
        </w:rPr>
        <w:t xml:space="preserve"> Yes</w:t>
      </w:r>
      <w:r w:rsidR="00F2048D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92169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8D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2048D" w:rsidRPr="00860449">
        <w:rPr>
          <w:rFonts w:cs="Arial"/>
          <w:szCs w:val="24"/>
        </w:rPr>
        <w:t xml:space="preserve"> No</w:t>
      </w:r>
      <w:r w:rsidR="00F2048D" w:rsidRPr="00860449">
        <w:rPr>
          <w:rFonts w:cs="Arial"/>
          <w:szCs w:val="24"/>
        </w:rPr>
        <w:tab/>
      </w:r>
      <w:r w:rsidR="00F2048D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F2048D" w:rsidRPr="00860449" w14:paraId="50A3B593" w14:textId="77777777" w:rsidTr="006B1266">
        <w:tc>
          <w:tcPr>
            <w:tcW w:w="9776" w:type="dxa"/>
          </w:tcPr>
          <w:p w14:paraId="1D188499" w14:textId="324F2CDF" w:rsidR="00F2048D" w:rsidRPr="00860449" w:rsidRDefault="00504789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they should change and why (300 word limit)</w:t>
            </w:r>
          </w:p>
        </w:tc>
      </w:tr>
      <w:bookmarkEnd w:id="4"/>
    </w:tbl>
    <w:p w14:paraId="6C8A1C29" w14:textId="77777777" w:rsidR="00B03D68" w:rsidRPr="00860449" w:rsidRDefault="00B03D68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</w:p>
    <w:p w14:paraId="661E996E" w14:textId="46DA1F54" w:rsidR="00B03D68" w:rsidRPr="00860449" w:rsidRDefault="00B03D68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bookmarkStart w:id="5" w:name="_Hlk88472153"/>
      <w:r w:rsidRPr="00860449">
        <w:rPr>
          <w:rFonts w:cs="Arial"/>
          <w:b/>
          <w:szCs w:val="24"/>
        </w:rPr>
        <w:t>Do you think the target groups outlined in this section (p</w:t>
      </w:r>
      <w:r w:rsidR="005821CB" w:rsidRPr="00860449">
        <w:rPr>
          <w:rFonts w:cs="Arial"/>
          <w:b/>
          <w:szCs w:val="24"/>
        </w:rPr>
        <w:t>p</w:t>
      </w:r>
      <w:r w:rsidRPr="00860449">
        <w:rPr>
          <w:rFonts w:cs="Arial"/>
          <w:b/>
          <w:szCs w:val="24"/>
        </w:rPr>
        <w:t xml:space="preserve">. </w:t>
      </w:r>
      <w:r w:rsidR="005821CB" w:rsidRPr="00860449">
        <w:rPr>
          <w:rFonts w:cs="Arial"/>
          <w:b/>
          <w:szCs w:val="24"/>
        </w:rPr>
        <w:t>36-41</w:t>
      </w:r>
      <w:r w:rsidRPr="00860449">
        <w:rPr>
          <w:rFonts w:cs="Arial"/>
          <w:b/>
          <w:szCs w:val="24"/>
        </w:rPr>
        <w:t>) are clear and appropriate?</w:t>
      </w:r>
    </w:p>
    <w:p w14:paraId="3EF10806" w14:textId="77777777" w:rsidR="00B03D68" w:rsidRPr="00860449" w:rsidRDefault="00B03D68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bookmarkStart w:id="6" w:name="_Hlk87450100"/>
      <w:r w:rsidRPr="00860449">
        <w:rPr>
          <w:rFonts w:cs="Arial"/>
          <w:i/>
          <w:szCs w:val="24"/>
        </w:rPr>
        <w:t>Please select only one item</w:t>
      </w:r>
    </w:p>
    <w:p w14:paraId="3FCD99B5" w14:textId="58C84A8F" w:rsidR="00B03D68" w:rsidRPr="00860449" w:rsidRDefault="00860449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8214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Yes</w:t>
      </w:r>
      <w:r w:rsidR="00B03D68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02640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No</w:t>
      </w:r>
      <w:r w:rsidR="00B03D68" w:rsidRPr="00860449">
        <w:rPr>
          <w:rFonts w:cs="Arial"/>
          <w:szCs w:val="24"/>
        </w:rPr>
        <w:tab/>
      </w:r>
      <w:r w:rsidR="00B03D68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B03D68" w:rsidRPr="00860449" w14:paraId="718B28AE" w14:textId="77777777" w:rsidTr="00BD6CD0">
        <w:tc>
          <w:tcPr>
            <w:tcW w:w="9776" w:type="dxa"/>
          </w:tcPr>
          <w:p w14:paraId="4D8E9230" w14:textId="77777777" w:rsidR="00B03D68" w:rsidRPr="00860449" w:rsidRDefault="00B03D68" w:rsidP="00BD6CD0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it should change and why (200 word limit)</w:t>
            </w:r>
          </w:p>
        </w:tc>
      </w:tr>
      <w:bookmarkEnd w:id="6"/>
      <w:bookmarkEnd w:id="5"/>
    </w:tbl>
    <w:p w14:paraId="027D59E8" w14:textId="77777777" w:rsidR="00AC26E7" w:rsidRPr="00860449" w:rsidRDefault="00AC26E7" w:rsidP="00B03D68">
      <w:pPr>
        <w:spacing w:before="120" w:after="120"/>
        <w:jc w:val="both"/>
        <w:rPr>
          <w:rFonts w:cs="Arial"/>
          <w:szCs w:val="24"/>
        </w:rPr>
      </w:pPr>
    </w:p>
    <w:p w14:paraId="1DEECD0F" w14:textId="3A257266" w:rsidR="00AC26E7" w:rsidRPr="00860449" w:rsidRDefault="00AC26E7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With regard to the strategic directions for tobacco control (p</w:t>
      </w:r>
      <w:r w:rsidR="005821CB" w:rsidRPr="00860449">
        <w:rPr>
          <w:rFonts w:cs="Arial"/>
          <w:b/>
          <w:szCs w:val="24"/>
        </w:rPr>
        <w:t>p</w:t>
      </w:r>
      <w:r w:rsidRPr="00860449">
        <w:rPr>
          <w:rFonts w:cs="Arial"/>
          <w:b/>
          <w:szCs w:val="24"/>
        </w:rPr>
        <w:t xml:space="preserve">. </w:t>
      </w:r>
      <w:r w:rsidR="005821CB" w:rsidRPr="00860449">
        <w:rPr>
          <w:rFonts w:cs="Arial"/>
          <w:b/>
          <w:szCs w:val="24"/>
        </w:rPr>
        <w:t>39-41</w:t>
      </w:r>
      <w:r w:rsidRPr="00860449">
        <w:rPr>
          <w:rFonts w:cs="Arial"/>
          <w:b/>
          <w:szCs w:val="24"/>
        </w:rPr>
        <w:t>), do you think there are any major gaps or changes needed?</w:t>
      </w:r>
    </w:p>
    <w:p w14:paraId="1F27475B" w14:textId="77777777" w:rsidR="001F41CF" w:rsidRPr="00860449" w:rsidRDefault="001F41CF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40E92C40" w14:textId="2C0F0F3C" w:rsidR="001F41CF" w:rsidRPr="00860449" w:rsidRDefault="00860449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7757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Yes</w:t>
      </w:r>
      <w:r w:rsidR="001F41CF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96169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No</w:t>
      </w:r>
      <w:r w:rsidR="001F41CF" w:rsidRPr="00860449">
        <w:rPr>
          <w:rFonts w:cs="Arial"/>
          <w:szCs w:val="24"/>
        </w:rPr>
        <w:tab/>
      </w:r>
      <w:r w:rsidR="001F41CF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1F41CF" w:rsidRPr="00860449" w14:paraId="362E2CCE" w14:textId="77777777" w:rsidTr="006B1266">
        <w:tc>
          <w:tcPr>
            <w:tcW w:w="9776" w:type="dxa"/>
          </w:tcPr>
          <w:p w14:paraId="4C5363F3" w14:textId="34335E55" w:rsidR="001F41CF" w:rsidRPr="00860449" w:rsidRDefault="001F41CF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yes, please outline what you think should be added or changed and why (300 word limit)</w:t>
            </w:r>
            <w:bookmarkStart w:id="7" w:name="_GoBack"/>
            <w:bookmarkEnd w:id="7"/>
          </w:p>
        </w:tc>
      </w:tr>
    </w:tbl>
    <w:p w14:paraId="4D855B96" w14:textId="7C7608F0" w:rsidR="00AC26E7" w:rsidRPr="00860449" w:rsidRDefault="00AC26E7" w:rsidP="007F11B1">
      <w:pPr>
        <w:spacing w:before="120" w:after="120"/>
        <w:jc w:val="both"/>
        <w:rPr>
          <w:rFonts w:cs="Arial"/>
          <w:szCs w:val="24"/>
        </w:rPr>
      </w:pPr>
    </w:p>
    <w:p w14:paraId="5741E5AF" w14:textId="16154637" w:rsidR="00780695" w:rsidRPr="00860449" w:rsidRDefault="00780695" w:rsidP="007F11B1">
      <w:pPr>
        <w:spacing w:before="120" w:after="120"/>
        <w:jc w:val="both"/>
        <w:rPr>
          <w:rFonts w:cs="Arial"/>
          <w:szCs w:val="24"/>
        </w:rPr>
      </w:pPr>
    </w:p>
    <w:p w14:paraId="49336513" w14:textId="53B9737A" w:rsidR="00780695" w:rsidRPr="00860449" w:rsidRDefault="00780695" w:rsidP="007F11B1">
      <w:pPr>
        <w:spacing w:before="120" w:after="120"/>
        <w:jc w:val="both"/>
        <w:rPr>
          <w:rFonts w:cs="Arial"/>
          <w:szCs w:val="24"/>
        </w:rPr>
      </w:pPr>
    </w:p>
    <w:p w14:paraId="0C8FE68A" w14:textId="078C0019" w:rsidR="00780695" w:rsidRPr="00860449" w:rsidRDefault="00780695" w:rsidP="007F11B1">
      <w:pPr>
        <w:spacing w:before="120" w:after="120"/>
        <w:jc w:val="both"/>
        <w:rPr>
          <w:rFonts w:cs="Arial"/>
          <w:szCs w:val="24"/>
        </w:rPr>
      </w:pPr>
    </w:p>
    <w:p w14:paraId="20EC68E5" w14:textId="2880DA4E" w:rsidR="00780695" w:rsidRPr="00860449" w:rsidRDefault="00780695" w:rsidP="007F11B1">
      <w:pPr>
        <w:spacing w:before="120" w:after="120"/>
        <w:jc w:val="both"/>
        <w:rPr>
          <w:rFonts w:cs="Arial"/>
          <w:szCs w:val="24"/>
        </w:rPr>
      </w:pPr>
    </w:p>
    <w:p w14:paraId="7243B641" w14:textId="2AB3C63D" w:rsidR="00780695" w:rsidRPr="00860449" w:rsidRDefault="00780695" w:rsidP="007F11B1">
      <w:pPr>
        <w:spacing w:before="120" w:after="120"/>
        <w:jc w:val="both"/>
        <w:rPr>
          <w:rFonts w:cs="Arial"/>
          <w:szCs w:val="24"/>
        </w:rPr>
      </w:pPr>
    </w:p>
    <w:p w14:paraId="4DC8D7EB" w14:textId="2D103055" w:rsidR="00780695" w:rsidRPr="00860449" w:rsidRDefault="00780695" w:rsidP="007F11B1">
      <w:pPr>
        <w:spacing w:before="120" w:after="120"/>
        <w:jc w:val="both"/>
        <w:rPr>
          <w:rFonts w:cs="Arial"/>
          <w:szCs w:val="24"/>
        </w:rPr>
      </w:pPr>
    </w:p>
    <w:p w14:paraId="611AFE2D" w14:textId="77777777" w:rsidR="00780695" w:rsidRPr="00860449" w:rsidRDefault="00780695" w:rsidP="007F11B1">
      <w:pPr>
        <w:spacing w:before="120" w:after="120"/>
        <w:jc w:val="both"/>
        <w:rPr>
          <w:rFonts w:cs="Arial"/>
          <w:szCs w:val="24"/>
        </w:rPr>
      </w:pPr>
    </w:p>
    <w:p w14:paraId="04A3E35D" w14:textId="28C4822B" w:rsidR="00AB1EE5" w:rsidRPr="00860449" w:rsidRDefault="00307329" w:rsidP="00780695">
      <w:pPr>
        <w:shd w:val="clear" w:color="auto" w:fill="F2F2F2" w:themeFill="background2" w:themeFillShade="F2"/>
        <w:spacing w:before="120" w:after="12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lastRenderedPageBreak/>
        <w:t xml:space="preserve">Part 4.2: The five year plan - </w:t>
      </w:r>
      <w:r w:rsidR="00DF4E44" w:rsidRPr="00860449">
        <w:rPr>
          <w:rFonts w:cs="Arial"/>
          <w:b/>
          <w:szCs w:val="24"/>
        </w:rPr>
        <w:t>Halting the rise in</w:t>
      </w:r>
      <w:r w:rsidR="00C71FCD" w:rsidRPr="00860449">
        <w:rPr>
          <w:rFonts w:cs="Arial"/>
          <w:b/>
          <w:szCs w:val="24"/>
        </w:rPr>
        <w:t xml:space="preserve"> obesity (pp. </w:t>
      </w:r>
      <w:r w:rsidR="004D02EC" w:rsidRPr="00860449">
        <w:rPr>
          <w:rFonts w:cs="Arial"/>
          <w:b/>
          <w:szCs w:val="24"/>
        </w:rPr>
        <w:t>42-52</w:t>
      </w:r>
      <w:r w:rsidR="00C71FCD" w:rsidRPr="00860449">
        <w:rPr>
          <w:rFonts w:cs="Arial"/>
          <w:b/>
          <w:szCs w:val="24"/>
        </w:rPr>
        <w:t>)</w:t>
      </w:r>
    </w:p>
    <w:p w14:paraId="1E56080E" w14:textId="37485222" w:rsidR="007364B8" w:rsidRPr="00860449" w:rsidRDefault="009C5783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Do you think the</w:t>
      </w:r>
      <w:r w:rsidR="001C52E6" w:rsidRPr="00860449">
        <w:rPr>
          <w:rFonts w:cs="Arial"/>
          <w:b/>
          <w:szCs w:val="24"/>
        </w:rPr>
        <w:t xml:space="preserve"> identified priorities for </w:t>
      </w:r>
      <w:r w:rsidR="004E1489" w:rsidRPr="00860449">
        <w:rPr>
          <w:rFonts w:cs="Arial"/>
          <w:b/>
          <w:szCs w:val="24"/>
        </w:rPr>
        <w:t xml:space="preserve">preventing overweight and obesity </w:t>
      </w:r>
      <w:r w:rsidR="00747AB2" w:rsidRPr="00860449">
        <w:rPr>
          <w:rFonts w:cs="Arial"/>
          <w:b/>
          <w:szCs w:val="24"/>
        </w:rPr>
        <w:br/>
        <w:t>(p</w:t>
      </w:r>
      <w:r w:rsidR="004D02EC" w:rsidRPr="00860449">
        <w:rPr>
          <w:rFonts w:cs="Arial"/>
          <w:b/>
          <w:szCs w:val="24"/>
        </w:rPr>
        <w:t>p</w:t>
      </w:r>
      <w:r w:rsidR="00747AB2" w:rsidRPr="00860449">
        <w:rPr>
          <w:rFonts w:cs="Arial"/>
          <w:b/>
          <w:szCs w:val="24"/>
        </w:rPr>
        <w:t xml:space="preserve">. </w:t>
      </w:r>
      <w:r w:rsidR="004D02EC" w:rsidRPr="00860449">
        <w:rPr>
          <w:rFonts w:cs="Arial"/>
          <w:b/>
          <w:szCs w:val="24"/>
        </w:rPr>
        <w:t>43-48</w:t>
      </w:r>
      <w:r w:rsidR="00747AB2" w:rsidRPr="00860449">
        <w:rPr>
          <w:rFonts w:cs="Arial"/>
          <w:b/>
          <w:szCs w:val="24"/>
        </w:rPr>
        <w:t>)</w:t>
      </w:r>
      <w:r w:rsidR="004E1489" w:rsidRPr="00860449">
        <w:rPr>
          <w:rFonts w:cs="Arial"/>
          <w:b/>
          <w:szCs w:val="24"/>
        </w:rPr>
        <w:t xml:space="preserve"> address the k</w:t>
      </w:r>
      <w:r w:rsidR="001C52E6" w:rsidRPr="00860449">
        <w:rPr>
          <w:rFonts w:cs="Arial"/>
          <w:b/>
          <w:szCs w:val="24"/>
        </w:rPr>
        <w:t>e</w:t>
      </w:r>
      <w:r w:rsidRPr="00860449">
        <w:rPr>
          <w:rFonts w:cs="Arial"/>
          <w:b/>
          <w:szCs w:val="24"/>
        </w:rPr>
        <w:t>y issues relating to this area?</w:t>
      </w:r>
    </w:p>
    <w:p w14:paraId="35065742" w14:textId="77777777" w:rsidR="001F41CF" w:rsidRPr="00860449" w:rsidRDefault="001F41CF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bookmarkStart w:id="8" w:name="_Hlk87450438"/>
      <w:r w:rsidRPr="00860449">
        <w:rPr>
          <w:rFonts w:cs="Arial"/>
          <w:i/>
          <w:szCs w:val="24"/>
        </w:rPr>
        <w:t>Please select only one item</w:t>
      </w:r>
    </w:p>
    <w:p w14:paraId="4F4E5225" w14:textId="31ABEF7B" w:rsidR="001F41CF" w:rsidRPr="00860449" w:rsidRDefault="00860449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213890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Yes</w:t>
      </w:r>
      <w:r w:rsidR="001F41CF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19619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No</w:t>
      </w:r>
      <w:r w:rsidR="001F41CF" w:rsidRPr="00860449">
        <w:rPr>
          <w:rFonts w:cs="Arial"/>
          <w:szCs w:val="24"/>
        </w:rPr>
        <w:tab/>
      </w:r>
      <w:r w:rsidR="001F41CF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1F41CF" w:rsidRPr="00860449" w14:paraId="745EC5B3" w14:textId="77777777" w:rsidTr="006B1266">
        <w:tc>
          <w:tcPr>
            <w:tcW w:w="9776" w:type="dxa"/>
          </w:tcPr>
          <w:p w14:paraId="0AB2471C" w14:textId="232E7E53" w:rsidR="001F41CF" w:rsidRPr="00860449" w:rsidRDefault="00504789" w:rsidP="006B1266">
            <w:pPr>
              <w:spacing w:before="120" w:after="120"/>
              <w:rPr>
                <w:rFonts w:cs="Arial"/>
                <w:lang w:eastAsia="en-AU"/>
              </w:rPr>
            </w:pPr>
            <w:bookmarkStart w:id="9" w:name="_Hlk87450729"/>
            <w:r w:rsidRPr="00860449">
              <w:rPr>
                <w:rFonts w:cs="Arial"/>
                <w:lang w:eastAsia="en-AU"/>
              </w:rPr>
              <w:t>If no, please outline how you think they should change and why (300 word limit)</w:t>
            </w:r>
          </w:p>
        </w:tc>
      </w:tr>
      <w:bookmarkEnd w:id="8"/>
      <w:bookmarkEnd w:id="9"/>
    </w:tbl>
    <w:p w14:paraId="4C946EA8" w14:textId="54C79B20" w:rsidR="00B03D68" w:rsidRPr="00860449" w:rsidRDefault="00B03D68" w:rsidP="00B03D68">
      <w:pPr>
        <w:spacing w:before="120" w:after="120"/>
        <w:jc w:val="both"/>
        <w:rPr>
          <w:rFonts w:cs="Arial"/>
          <w:b/>
          <w:szCs w:val="24"/>
        </w:rPr>
      </w:pPr>
    </w:p>
    <w:p w14:paraId="5F7A21AF" w14:textId="696E6FE0" w:rsidR="00B03D68" w:rsidRPr="00860449" w:rsidRDefault="00B03D68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Do you think the target groups outlined in this section (p</w:t>
      </w:r>
      <w:r w:rsidR="0087354D" w:rsidRPr="00860449">
        <w:rPr>
          <w:rFonts w:cs="Arial"/>
          <w:b/>
          <w:szCs w:val="24"/>
        </w:rPr>
        <w:t>p</w:t>
      </w:r>
      <w:r w:rsidRPr="00860449">
        <w:rPr>
          <w:rFonts w:cs="Arial"/>
          <w:b/>
          <w:szCs w:val="24"/>
        </w:rPr>
        <w:t xml:space="preserve">. </w:t>
      </w:r>
      <w:r w:rsidR="004D02EC" w:rsidRPr="00860449">
        <w:rPr>
          <w:rFonts w:cs="Arial"/>
          <w:b/>
          <w:szCs w:val="24"/>
        </w:rPr>
        <w:t>42-52</w:t>
      </w:r>
      <w:r w:rsidRPr="00860449">
        <w:rPr>
          <w:rFonts w:cs="Arial"/>
          <w:b/>
          <w:szCs w:val="24"/>
        </w:rPr>
        <w:t>) are clear and appropriate?</w:t>
      </w:r>
    </w:p>
    <w:p w14:paraId="6B6B0F49" w14:textId="77777777" w:rsidR="00B03D68" w:rsidRPr="00860449" w:rsidRDefault="00B03D68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05366620" w14:textId="048EF8A5" w:rsidR="00B03D68" w:rsidRPr="00860449" w:rsidRDefault="00860449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6628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Yes</w:t>
      </w:r>
      <w:r w:rsidR="00B03D68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54649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No</w:t>
      </w:r>
      <w:r w:rsidR="00B03D68" w:rsidRPr="00860449">
        <w:rPr>
          <w:rFonts w:cs="Arial"/>
          <w:szCs w:val="24"/>
        </w:rPr>
        <w:tab/>
      </w:r>
      <w:r w:rsidR="00B03D68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B03D68" w:rsidRPr="00860449" w14:paraId="61FF8A7F" w14:textId="77777777" w:rsidTr="00BD6CD0">
        <w:tc>
          <w:tcPr>
            <w:tcW w:w="9776" w:type="dxa"/>
          </w:tcPr>
          <w:p w14:paraId="12F87DD2" w14:textId="77777777" w:rsidR="00B03D68" w:rsidRPr="00860449" w:rsidRDefault="00B03D68" w:rsidP="00BD6CD0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it should change and why (200 word limit)</w:t>
            </w:r>
          </w:p>
        </w:tc>
      </w:tr>
    </w:tbl>
    <w:p w14:paraId="48468776" w14:textId="77777777" w:rsidR="00B03D68" w:rsidRPr="00860449" w:rsidRDefault="00B03D68" w:rsidP="00B03D68">
      <w:pPr>
        <w:spacing w:before="120" w:after="120"/>
        <w:jc w:val="both"/>
        <w:rPr>
          <w:rFonts w:cs="Arial"/>
          <w:b/>
          <w:szCs w:val="24"/>
        </w:rPr>
      </w:pPr>
    </w:p>
    <w:p w14:paraId="39F50D26" w14:textId="4CC6DECF" w:rsidR="007364B8" w:rsidRPr="00860449" w:rsidRDefault="007364B8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With regard to the strategic directions for preventing overweight and obesity</w:t>
      </w:r>
      <w:r w:rsidR="00882D0B" w:rsidRPr="00860449">
        <w:rPr>
          <w:rFonts w:cs="Arial"/>
          <w:b/>
          <w:szCs w:val="24"/>
        </w:rPr>
        <w:t xml:space="preserve"> (</w:t>
      </w:r>
      <w:r w:rsidR="0087354D" w:rsidRPr="00860449">
        <w:rPr>
          <w:rFonts w:cs="Arial"/>
          <w:b/>
          <w:szCs w:val="24"/>
        </w:rPr>
        <w:t>p</w:t>
      </w:r>
      <w:r w:rsidR="00882D0B" w:rsidRPr="00860449">
        <w:rPr>
          <w:rFonts w:cs="Arial"/>
          <w:b/>
          <w:szCs w:val="24"/>
        </w:rPr>
        <w:t xml:space="preserve">p. </w:t>
      </w:r>
      <w:r w:rsidR="004D02EC" w:rsidRPr="00860449">
        <w:rPr>
          <w:rFonts w:cs="Arial"/>
          <w:b/>
          <w:szCs w:val="24"/>
        </w:rPr>
        <w:t>48-52</w:t>
      </w:r>
      <w:r w:rsidR="00882D0B" w:rsidRPr="00860449">
        <w:rPr>
          <w:rFonts w:cs="Arial"/>
          <w:b/>
          <w:szCs w:val="24"/>
        </w:rPr>
        <w:t>)</w:t>
      </w:r>
      <w:r w:rsidRPr="00860449">
        <w:rPr>
          <w:rFonts w:cs="Arial"/>
          <w:b/>
          <w:szCs w:val="24"/>
        </w:rPr>
        <w:t>, do you think there are any</w:t>
      </w:r>
      <w:r w:rsidR="00FD672C" w:rsidRPr="00860449">
        <w:rPr>
          <w:rFonts w:cs="Arial"/>
          <w:b/>
          <w:szCs w:val="24"/>
        </w:rPr>
        <w:t xml:space="preserve"> major</w:t>
      </w:r>
      <w:r w:rsidRPr="00860449">
        <w:rPr>
          <w:rFonts w:cs="Arial"/>
          <w:b/>
          <w:szCs w:val="24"/>
        </w:rPr>
        <w:t xml:space="preserve"> gaps or changes needed?</w:t>
      </w:r>
    </w:p>
    <w:p w14:paraId="5DAAA9B7" w14:textId="77777777" w:rsidR="001F41CF" w:rsidRPr="00860449" w:rsidRDefault="001F41CF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773DB55B" w14:textId="1EB44385" w:rsidR="001F41CF" w:rsidRPr="00860449" w:rsidRDefault="00860449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08529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Yes</w:t>
      </w:r>
      <w:r w:rsidR="001F41CF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29173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No</w:t>
      </w:r>
      <w:r w:rsidR="001F41CF" w:rsidRPr="00860449">
        <w:rPr>
          <w:rFonts w:cs="Arial"/>
          <w:szCs w:val="24"/>
        </w:rPr>
        <w:tab/>
      </w:r>
      <w:r w:rsidR="001F41CF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1F41CF" w:rsidRPr="00860449" w14:paraId="21C5079C" w14:textId="77777777" w:rsidTr="006B1266">
        <w:tc>
          <w:tcPr>
            <w:tcW w:w="9776" w:type="dxa"/>
          </w:tcPr>
          <w:p w14:paraId="15636922" w14:textId="77777777" w:rsidR="001F41CF" w:rsidRPr="00860449" w:rsidRDefault="001F41CF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yes, please outline what you think should be added or changed and why (300 word limit)</w:t>
            </w:r>
          </w:p>
        </w:tc>
      </w:tr>
    </w:tbl>
    <w:p w14:paraId="137B4F5D" w14:textId="77777777" w:rsidR="007364B8" w:rsidRPr="00860449" w:rsidRDefault="007364B8" w:rsidP="007F11B1">
      <w:pPr>
        <w:spacing w:before="120" w:after="120"/>
        <w:jc w:val="both"/>
        <w:rPr>
          <w:rFonts w:cs="Arial"/>
          <w:szCs w:val="24"/>
        </w:rPr>
      </w:pPr>
    </w:p>
    <w:p w14:paraId="7CA05F40" w14:textId="36A4CF68" w:rsidR="007364B8" w:rsidRPr="00860449" w:rsidRDefault="00307329" w:rsidP="00780695">
      <w:pPr>
        <w:shd w:val="clear" w:color="auto" w:fill="F2F2F2" w:themeFill="background2" w:themeFillShade="F2"/>
        <w:spacing w:before="120" w:after="12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Part 4.3: The five year plan - </w:t>
      </w:r>
      <w:r w:rsidR="007364B8" w:rsidRPr="00860449">
        <w:rPr>
          <w:rFonts w:cs="Arial"/>
          <w:b/>
          <w:szCs w:val="24"/>
        </w:rPr>
        <w:t xml:space="preserve">Reducing harmful alcohol use </w:t>
      </w:r>
      <w:r w:rsidR="003E23D2" w:rsidRPr="00860449">
        <w:rPr>
          <w:rFonts w:cs="Arial"/>
          <w:b/>
          <w:szCs w:val="24"/>
        </w:rPr>
        <w:t xml:space="preserve">(pp. </w:t>
      </w:r>
      <w:r w:rsidR="0087354D" w:rsidRPr="00860449">
        <w:rPr>
          <w:rFonts w:cs="Arial"/>
          <w:b/>
          <w:szCs w:val="24"/>
        </w:rPr>
        <w:t>53-59</w:t>
      </w:r>
      <w:r w:rsidR="003E23D2" w:rsidRPr="00860449">
        <w:rPr>
          <w:rFonts w:cs="Arial"/>
          <w:b/>
          <w:szCs w:val="24"/>
        </w:rPr>
        <w:t>)</w:t>
      </w:r>
    </w:p>
    <w:p w14:paraId="2F730A7E" w14:textId="5D12DBB2" w:rsidR="007364B8" w:rsidRPr="00860449" w:rsidRDefault="009C5783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Do you think t</w:t>
      </w:r>
      <w:r w:rsidR="004E1489" w:rsidRPr="00860449">
        <w:rPr>
          <w:rFonts w:cs="Arial"/>
          <w:b/>
          <w:szCs w:val="24"/>
        </w:rPr>
        <w:t xml:space="preserve">he identified priorities for reducing harmful alcohol use </w:t>
      </w:r>
      <w:r w:rsidR="00D75B93" w:rsidRPr="00860449">
        <w:rPr>
          <w:rFonts w:cs="Arial"/>
          <w:b/>
          <w:szCs w:val="24"/>
        </w:rPr>
        <w:t>(</w:t>
      </w:r>
      <w:r w:rsidR="0087354D" w:rsidRPr="00860449">
        <w:rPr>
          <w:rFonts w:cs="Arial"/>
          <w:b/>
          <w:szCs w:val="24"/>
        </w:rPr>
        <w:t>p</w:t>
      </w:r>
      <w:r w:rsidR="00D75B93" w:rsidRPr="00860449">
        <w:rPr>
          <w:rFonts w:cs="Arial"/>
          <w:b/>
          <w:szCs w:val="24"/>
        </w:rPr>
        <w:t xml:space="preserve">p. </w:t>
      </w:r>
      <w:r w:rsidR="00A537D5" w:rsidRPr="00860449">
        <w:rPr>
          <w:rFonts w:cs="Arial"/>
          <w:b/>
          <w:szCs w:val="24"/>
        </w:rPr>
        <w:t>55-57</w:t>
      </w:r>
      <w:r w:rsidR="00D75B93" w:rsidRPr="00860449">
        <w:rPr>
          <w:rFonts w:cs="Arial"/>
          <w:b/>
          <w:szCs w:val="24"/>
        </w:rPr>
        <w:t xml:space="preserve">) </w:t>
      </w:r>
      <w:r w:rsidR="004E1489" w:rsidRPr="00860449">
        <w:rPr>
          <w:rFonts w:cs="Arial"/>
          <w:b/>
          <w:szCs w:val="24"/>
        </w:rPr>
        <w:t>address</w:t>
      </w:r>
      <w:r w:rsidR="001C74D5" w:rsidRPr="00860449">
        <w:rPr>
          <w:rFonts w:cs="Arial"/>
          <w:b/>
          <w:szCs w:val="24"/>
        </w:rPr>
        <w:t xml:space="preserve"> the key issues relating to this area</w:t>
      </w:r>
      <w:r w:rsidR="007364B8" w:rsidRPr="00860449">
        <w:rPr>
          <w:rFonts w:cs="Arial"/>
          <w:b/>
          <w:szCs w:val="24"/>
        </w:rPr>
        <w:t>?</w:t>
      </w:r>
    </w:p>
    <w:p w14:paraId="536737F9" w14:textId="77777777" w:rsidR="001F41CF" w:rsidRPr="00860449" w:rsidRDefault="001F41CF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39DB2AC4" w14:textId="6C7471F1" w:rsidR="001F41CF" w:rsidRPr="00860449" w:rsidRDefault="00860449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515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Yes</w:t>
      </w:r>
      <w:r w:rsidR="001F41CF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99854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No</w:t>
      </w:r>
      <w:r w:rsidR="001F41CF" w:rsidRPr="00860449">
        <w:rPr>
          <w:rFonts w:cs="Arial"/>
          <w:szCs w:val="24"/>
        </w:rPr>
        <w:tab/>
      </w:r>
      <w:r w:rsidR="001F41CF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1F41CF" w:rsidRPr="00860449" w14:paraId="4F362390" w14:textId="77777777" w:rsidTr="006B1266">
        <w:tc>
          <w:tcPr>
            <w:tcW w:w="9776" w:type="dxa"/>
          </w:tcPr>
          <w:p w14:paraId="28047CD8" w14:textId="34567FFF" w:rsidR="001F41CF" w:rsidRPr="00860449" w:rsidRDefault="00D528C3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they should change and why (300 word limit)</w:t>
            </w:r>
          </w:p>
        </w:tc>
      </w:tr>
    </w:tbl>
    <w:p w14:paraId="03B4F41A" w14:textId="761957A5" w:rsidR="00BD6305" w:rsidRPr="00860449" w:rsidRDefault="00BD6305" w:rsidP="007F11B1">
      <w:pPr>
        <w:pStyle w:val="ListParagraph"/>
        <w:spacing w:before="120" w:after="120"/>
        <w:contextualSpacing w:val="0"/>
        <w:jc w:val="both"/>
        <w:rPr>
          <w:rFonts w:cs="Arial"/>
          <w:szCs w:val="24"/>
        </w:rPr>
      </w:pPr>
    </w:p>
    <w:p w14:paraId="74DB687C" w14:textId="2D516FAC" w:rsidR="00B03D68" w:rsidRPr="00860449" w:rsidRDefault="00B03D68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Do you think the target groups outlined in this section (p. </w:t>
      </w:r>
      <w:r w:rsidR="0087354D" w:rsidRPr="00860449">
        <w:rPr>
          <w:rFonts w:cs="Arial"/>
          <w:b/>
          <w:szCs w:val="24"/>
        </w:rPr>
        <w:t>5</w:t>
      </w:r>
      <w:r w:rsidR="00A537D5" w:rsidRPr="00860449">
        <w:rPr>
          <w:rFonts w:cs="Arial"/>
          <w:b/>
          <w:szCs w:val="24"/>
        </w:rPr>
        <w:t>3</w:t>
      </w:r>
      <w:r w:rsidR="0087354D" w:rsidRPr="00860449">
        <w:rPr>
          <w:rFonts w:cs="Arial"/>
          <w:b/>
          <w:szCs w:val="24"/>
        </w:rPr>
        <w:t>-5</w:t>
      </w:r>
      <w:r w:rsidR="00A537D5" w:rsidRPr="00860449">
        <w:rPr>
          <w:rFonts w:cs="Arial"/>
          <w:b/>
          <w:szCs w:val="24"/>
        </w:rPr>
        <w:t>9</w:t>
      </w:r>
      <w:r w:rsidRPr="00860449">
        <w:rPr>
          <w:rFonts w:cs="Arial"/>
          <w:b/>
          <w:szCs w:val="24"/>
        </w:rPr>
        <w:t>) are clear and appropriate?</w:t>
      </w:r>
    </w:p>
    <w:p w14:paraId="20445F0D" w14:textId="77777777" w:rsidR="00B03D68" w:rsidRPr="00860449" w:rsidRDefault="00B03D68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79FF2EE4" w14:textId="33C01F10" w:rsidR="00B03D68" w:rsidRPr="00860449" w:rsidRDefault="00860449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94519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Yes</w:t>
      </w:r>
      <w:r w:rsidR="00B03D68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13762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No</w:t>
      </w:r>
      <w:r w:rsidR="00B03D68" w:rsidRPr="00860449">
        <w:rPr>
          <w:rFonts w:cs="Arial"/>
          <w:szCs w:val="24"/>
        </w:rPr>
        <w:tab/>
      </w:r>
      <w:r w:rsidR="00B03D68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B03D68" w:rsidRPr="00860449" w14:paraId="798AFCC1" w14:textId="77777777" w:rsidTr="00BD6CD0">
        <w:tc>
          <w:tcPr>
            <w:tcW w:w="9776" w:type="dxa"/>
          </w:tcPr>
          <w:p w14:paraId="4DB6D15F" w14:textId="77777777" w:rsidR="00B03D68" w:rsidRPr="00860449" w:rsidRDefault="00B03D68" w:rsidP="00BD6CD0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it should change and why (200 word limit)</w:t>
            </w:r>
          </w:p>
        </w:tc>
      </w:tr>
    </w:tbl>
    <w:p w14:paraId="0266B9F9" w14:textId="77777777" w:rsidR="00B03D68" w:rsidRPr="00860449" w:rsidRDefault="00B03D68" w:rsidP="007F11B1">
      <w:pPr>
        <w:pStyle w:val="ListParagraph"/>
        <w:spacing w:before="120" w:after="120"/>
        <w:contextualSpacing w:val="0"/>
        <w:jc w:val="both"/>
        <w:rPr>
          <w:rFonts w:cs="Arial"/>
          <w:szCs w:val="24"/>
        </w:rPr>
      </w:pPr>
    </w:p>
    <w:p w14:paraId="500549F5" w14:textId="117A1789" w:rsidR="007364B8" w:rsidRPr="00860449" w:rsidRDefault="007364B8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lastRenderedPageBreak/>
        <w:t xml:space="preserve">With regard to the strategic directions for </w:t>
      </w:r>
      <w:r w:rsidR="00FF52B6" w:rsidRPr="00860449">
        <w:rPr>
          <w:rFonts w:cs="Arial"/>
          <w:b/>
          <w:szCs w:val="24"/>
        </w:rPr>
        <w:t>reducing harmful alcohol use</w:t>
      </w:r>
      <w:r w:rsidR="004D09A2" w:rsidRPr="00860449">
        <w:rPr>
          <w:rFonts w:cs="Arial"/>
          <w:b/>
          <w:szCs w:val="24"/>
        </w:rPr>
        <w:t xml:space="preserve"> </w:t>
      </w:r>
      <w:r w:rsidR="00C07999" w:rsidRPr="00860449">
        <w:rPr>
          <w:rFonts w:cs="Arial"/>
          <w:b/>
          <w:szCs w:val="24"/>
        </w:rPr>
        <w:br/>
      </w:r>
      <w:r w:rsidR="004D09A2" w:rsidRPr="00860449">
        <w:rPr>
          <w:rFonts w:cs="Arial"/>
          <w:b/>
          <w:szCs w:val="24"/>
        </w:rPr>
        <w:t>(p</w:t>
      </w:r>
      <w:r w:rsidR="0087354D" w:rsidRPr="00860449">
        <w:rPr>
          <w:rFonts w:cs="Arial"/>
          <w:b/>
          <w:szCs w:val="24"/>
        </w:rPr>
        <w:t>p</w:t>
      </w:r>
      <w:r w:rsidR="004D09A2" w:rsidRPr="00860449">
        <w:rPr>
          <w:rFonts w:cs="Arial"/>
          <w:b/>
          <w:szCs w:val="24"/>
        </w:rPr>
        <w:t xml:space="preserve">. </w:t>
      </w:r>
      <w:r w:rsidR="0087354D" w:rsidRPr="00860449">
        <w:rPr>
          <w:rFonts w:cs="Arial"/>
          <w:b/>
          <w:szCs w:val="24"/>
        </w:rPr>
        <w:t>57-59</w:t>
      </w:r>
      <w:r w:rsidR="004D09A2" w:rsidRPr="00860449">
        <w:rPr>
          <w:rFonts w:cs="Arial"/>
          <w:b/>
          <w:szCs w:val="24"/>
        </w:rPr>
        <w:t>)</w:t>
      </w:r>
      <w:r w:rsidRPr="00860449">
        <w:rPr>
          <w:rFonts w:cs="Arial"/>
          <w:b/>
          <w:szCs w:val="24"/>
        </w:rPr>
        <w:t>, do you think there are any</w:t>
      </w:r>
      <w:r w:rsidR="00FD672C" w:rsidRPr="00860449">
        <w:rPr>
          <w:rFonts w:cs="Arial"/>
          <w:b/>
          <w:szCs w:val="24"/>
        </w:rPr>
        <w:t xml:space="preserve"> major</w:t>
      </w:r>
      <w:r w:rsidRPr="00860449">
        <w:rPr>
          <w:rFonts w:cs="Arial"/>
          <w:b/>
          <w:szCs w:val="24"/>
        </w:rPr>
        <w:t xml:space="preserve"> gaps or changes needed?</w:t>
      </w:r>
    </w:p>
    <w:p w14:paraId="5A71F5DE" w14:textId="77777777" w:rsidR="001F41CF" w:rsidRPr="00860449" w:rsidRDefault="001F41CF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60F22DF2" w14:textId="0FBF2A22" w:rsidR="001F41CF" w:rsidRPr="00860449" w:rsidRDefault="00860449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56546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Yes</w:t>
      </w:r>
      <w:r w:rsidR="001F41CF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09709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No</w:t>
      </w:r>
      <w:r w:rsidR="001F41CF" w:rsidRPr="00860449">
        <w:rPr>
          <w:rFonts w:cs="Arial"/>
          <w:szCs w:val="24"/>
        </w:rPr>
        <w:tab/>
      </w:r>
      <w:r w:rsidR="001F41CF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1F41CF" w:rsidRPr="00860449" w14:paraId="478763EB" w14:textId="77777777" w:rsidTr="006B1266">
        <w:tc>
          <w:tcPr>
            <w:tcW w:w="9776" w:type="dxa"/>
          </w:tcPr>
          <w:p w14:paraId="45D9971F" w14:textId="77777777" w:rsidR="001F41CF" w:rsidRPr="00860449" w:rsidRDefault="001F41CF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yes, please outline what you think should be added or changed and why (300 word limit)</w:t>
            </w:r>
          </w:p>
        </w:tc>
      </w:tr>
    </w:tbl>
    <w:p w14:paraId="43228F1A" w14:textId="77777777" w:rsidR="00175D40" w:rsidRPr="00860449" w:rsidRDefault="00175D40" w:rsidP="001F41CF">
      <w:pPr>
        <w:spacing w:before="120" w:after="120"/>
        <w:jc w:val="both"/>
        <w:rPr>
          <w:rFonts w:cs="Arial"/>
          <w:i/>
          <w:szCs w:val="24"/>
        </w:rPr>
      </w:pPr>
    </w:p>
    <w:p w14:paraId="1FD8BD60" w14:textId="11A939D2" w:rsidR="00AB1EE5" w:rsidRPr="00860449" w:rsidRDefault="00307329" w:rsidP="00780695">
      <w:pPr>
        <w:shd w:val="clear" w:color="auto" w:fill="F2F2F2" w:themeFill="background2" w:themeFillShade="F2"/>
        <w:spacing w:before="120" w:after="12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Part 4.4: The five year plan - </w:t>
      </w:r>
      <w:r w:rsidR="004D09A2" w:rsidRPr="00860449">
        <w:rPr>
          <w:rFonts w:cs="Arial"/>
          <w:b/>
          <w:szCs w:val="24"/>
        </w:rPr>
        <w:t xml:space="preserve">Preventing injury and promoting safer communities (pp. </w:t>
      </w:r>
      <w:r w:rsidR="0087354D" w:rsidRPr="00860449">
        <w:rPr>
          <w:rFonts w:cs="Arial"/>
          <w:b/>
          <w:szCs w:val="24"/>
        </w:rPr>
        <w:t>60-65</w:t>
      </w:r>
      <w:r w:rsidR="004D09A2" w:rsidRPr="00860449">
        <w:rPr>
          <w:rFonts w:cs="Arial"/>
          <w:b/>
          <w:szCs w:val="24"/>
        </w:rPr>
        <w:t>)</w:t>
      </w:r>
    </w:p>
    <w:p w14:paraId="58E5D90D" w14:textId="1120F48F" w:rsidR="007364B8" w:rsidRPr="00860449" w:rsidRDefault="00D769F5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Do you think the identified priorities for injury prevention and safer communities </w:t>
      </w:r>
      <w:r w:rsidR="00E51F87" w:rsidRPr="00860449">
        <w:rPr>
          <w:rFonts w:cs="Arial"/>
          <w:b/>
          <w:szCs w:val="24"/>
        </w:rPr>
        <w:t>(p</w:t>
      </w:r>
      <w:r w:rsidR="0087354D" w:rsidRPr="00860449">
        <w:rPr>
          <w:rFonts w:cs="Arial"/>
          <w:b/>
          <w:szCs w:val="24"/>
        </w:rPr>
        <w:t>p</w:t>
      </w:r>
      <w:r w:rsidR="00E51F87" w:rsidRPr="00860449">
        <w:rPr>
          <w:rFonts w:cs="Arial"/>
          <w:b/>
          <w:szCs w:val="24"/>
        </w:rPr>
        <w:t xml:space="preserve">. </w:t>
      </w:r>
      <w:r w:rsidR="0087354D" w:rsidRPr="00860449">
        <w:rPr>
          <w:rFonts w:cs="Arial"/>
          <w:b/>
          <w:szCs w:val="24"/>
        </w:rPr>
        <w:t>62-63</w:t>
      </w:r>
      <w:r w:rsidR="00E51F87" w:rsidRPr="00860449">
        <w:rPr>
          <w:rFonts w:cs="Arial"/>
          <w:b/>
          <w:szCs w:val="24"/>
        </w:rPr>
        <w:t>)</w:t>
      </w:r>
      <w:r w:rsidRPr="00860449">
        <w:rPr>
          <w:rFonts w:cs="Arial"/>
          <w:b/>
          <w:szCs w:val="24"/>
        </w:rPr>
        <w:t xml:space="preserve"> address</w:t>
      </w:r>
      <w:r w:rsidR="001C74D5" w:rsidRPr="00860449">
        <w:rPr>
          <w:rFonts w:cs="Arial"/>
          <w:b/>
          <w:szCs w:val="24"/>
        </w:rPr>
        <w:t xml:space="preserve"> the key issues relating to this area</w:t>
      </w:r>
      <w:r w:rsidR="007364B8" w:rsidRPr="00860449">
        <w:rPr>
          <w:rFonts w:cs="Arial"/>
          <w:b/>
          <w:szCs w:val="24"/>
        </w:rPr>
        <w:t>?</w:t>
      </w:r>
    </w:p>
    <w:p w14:paraId="691F60B5" w14:textId="77777777" w:rsidR="001F41CF" w:rsidRPr="00860449" w:rsidRDefault="001F41CF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73CDEEA5" w14:textId="7BE595AC" w:rsidR="001F41CF" w:rsidRPr="00860449" w:rsidRDefault="00860449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4694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Yes</w:t>
      </w:r>
      <w:r w:rsidR="001F41CF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7545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No</w:t>
      </w:r>
      <w:r w:rsidR="001F41CF" w:rsidRPr="00860449">
        <w:rPr>
          <w:rFonts w:cs="Arial"/>
          <w:szCs w:val="24"/>
        </w:rPr>
        <w:tab/>
      </w:r>
      <w:r w:rsidR="001F41CF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1F41CF" w:rsidRPr="00860449" w14:paraId="17CBD892" w14:textId="77777777" w:rsidTr="006B1266">
        <w:tc>
          <w:tcPr>
            <w:tcW w:w="9776" w:type="dxa"/>
          </w:tcPr>
          <w:p w14:paraId="3E49298D" w14:textId="35684AD5" w:rsidR="001F41CF" w:rsidRPr="00860449" w:rsidRDefault="001D6922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they should change and why (300 word limit)</w:t>
            </w:r>
          </w:p>
        </w:tc>
      </w:tr>
    </w:tbl>
    <w:p w14:paraId="4CC3D83C" w14:textId="05EB77A3" w:rsidR="007364B8" w:rsidRPr="00860449" w:rsidRDefault="007364B8" w:rsidP="001F41CF">
      <w:pPr>
        <w:spacing w:before="120" w:after="120"/>
        <w:jc w:val="both"/>
        <w:rPr>
          <w:rFonts w:cs="Arial"/>
          <w:szCs w:val="24"/>
        </w:rPr>
      </w:pPr>
    </w:p>
    <w:p w14:paraId="3586DD51" w14:textId="4BE4392F" w:rsidR="00B03D68" w:rsidRPr="00860449" w:rsidRDefault="00B03D68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Do you think the target groups outlined in this section (</w:t>
      </w:r>
      <w:r w:rsidR="0087354D" w:rsidRPr="00860449">
        <w:rPr>
          <w:rFonts w:cs="Arial"/>
          <w:b/>
          <w:szCs w:val="24"/>
        </w:rPr>
        <w:t>p</w:t>
      </w:r>
      <w:r w:rsidRPr="00860449">
        <w:rPr>
          <w:rFonts w:cs="Arial"/>
          <w:b/>
          <w:szCs w:val="24"/>
        </w:rPr>
        <w:t xml:space="preserve">p. </w:t>
      </w:r>
      <w:r w:rsidR="0087354D" w:rsidRPr="00860449">
        <w:rPr>
          <w:rFonts w:cs="Arial"/>
          <w:b/>
          <w:szCs w:val="24"/>
        </w:rPr>
        <w:t>60-65</w:t>
      </w:r>
      <w:r w:rsidRPr="00860449">
        <w:rPr>
          <w:rFonts w:cs="Arial"/>
          <w:b/>
          <w:szCs w:val="24"/>
        </w:rPr>
        <w:t>) are clear and appropriate?</w:t>
      </w:r>
    </w:p>
    <w:p w14:paraId="11E53423" w14:textId="77777777" w:rsidR="00B03D68" w:rsidRPr="00860449" w:rsidRDefault="00B03D68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210DE6AD" w14:textId="30072F74" w:rsidR="00B03D68" w:rsidRPr="00860449" w:rsidRDefault="00860449" w:rsidP="00B03D68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6819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Yes</w:t>
      </w:r>
      <w:r w:rsidR="00B03D68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57840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3D68" w:rsidRPr="00860449">
        <w:rPr>
          <w:rFonts w:cs="Arial"/>
          <w:szCs w:val="24"/>
        </w:rPr>
        <w:t xml:space="preserve"> No</w:t>
      </w:r>
      <w:r w:rsidR="00B03D68" w:rsidRPr="00860449">
        <w:rPr>
          <w:rFonts w:cs="Arial"/>
          <w:szCs w:val="24"/>
        </w:rPr>
        <w:tab/>
      </w:r>
      <w:r w:rsidR="00B03D68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B03D68" w:rsidRPr="00860449" w14:paraId="08E5E64C" w14:textId="77777777" w:rsidTr="00BD6CD0">
        <w:tc>
          <w:tcPr>
            <w:tcW w:w="9776" w:type="dxa"/>
          </w:tcPr>
          <w:p w14:paraId="2D574B06" w14:textId="77777777" w:rsidR="00B03D68" w:rsidRPr="00860449" w:rsidRDefault="00B03D68" w:rsidP="00BD6CD0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no, please outline how you think it should change and why (200 word limit)</w:t>
            </w:r>
          </w:p>
        </w:tc>
      </w:tr>
    </w:tbl>
    <w:p w14:paraId="3D6E8707" w14:textId="77777777" w:rsidR="00B03D68" w:rsidRPr="00860449" w:rsidRDefault="00B03D68" w:rsidP="001F41CF">
      <w:pPr>
        <w:spacing w:before="120" w:after="120"/>
        <w:jc w:val="both"/>
        <w:rPr>
          <w:rFonts w:cs="Arial"/>
          <w:szCs w:val="24"/>
        </w:rPr>
      </w:pPr>
    </w:p>
    <w:p w14:paraId="104B4D04" w14:textId="0D729B0A" w:rsidR="007364B8" w:rsidRPr="00860449" w:rsidRDefault="007364B8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With regard to the strategic directions for </w:t>
      </w:r>
      <w:r w:rsidR="00467CD4" w:rsidRPr="00860449">
        <w:rPr>
          <w:rFonts w:cs="Arial"/>
          <w:b/>
          <w:szCs w:val="24"/>
        </w:rPr>
        <w:t>injury prevention and safer communities</w:t>
      </w:r>
      <w:r w:rsidR="008D18ED" w:rsidRPr="00860449">
        <w:rPr>
          <w:rFonts w:cs="Arial"/>
          <w:b/>
          <w:szCs w:val="24"/>
        </w:rPr>
        <w:t xml:space="preserve"> (</w:t>
      </w:r>
      <w:r w:rsidR="0087354D" w:rsidRPr="00860449">
        <w:rPr>
          <w:rFonts w:cs="Arial"/>
          <w:b/>
          <w:szCs w:val="24"/>
        </w:rPr>
        <w:t>p</w:t>
      </w:r>
      <w:r w:rsidR="008D18ED" w:rsidRPr="00860449">
        <w:rPr>
          <w:rFonts w:cs="Arial"/>
          <w:b/>
          <w:szCs w:val="24"/>
        </w:rPr>
        <w:t xml:space="preserve">p. </w:t>
      </w:r>
      <w:r w:rsidR="0087354D" w:rsidRPr="00860449">
        <w:rPr>
          <w:rFonts w:cs="Arial"/>
          <w:b/>
          <w:szCs w:val="24"/>
        </w:rPr>
        <w:t>64-65</w:t>
      </w:r>
      <w:r w:rsidR="008D18ED" w:rsidRPr="00860449">
        <w:rPr>
          <w:rFonts w:cs="Arial"/>
          <w:b/>
          <w:szCs w:val="24"/>
        </w:rPr>
        <w:t>)</w:t>
      </w:r>
      <w:r w:rsidRPr="00860449">
        <w:rPr>
          <w:rFonts w:cs="Arial"/>
          <w:b/>
          <w:szCs w:val="24"/>
        </w:rPr>
        <w:t xml:space="preserve">, do you think there are any </w:t>
      </w:r>
      <w:r w:rsidR="00FD672C" w:rsidRPr="00860449">
        <w:rPr>
          <w:rFonts w:cs="Arial"/>
          <w:b/>
          <w:szCs w:val="24"/>
        </w:rPr>
        <w:t xml:space="preserve">major </w:t>
      </w:r>
      <w:r w:rsidRPr="00860449">
        <w:rPr>
          <w:rFonts w:cs="Arial"/>
          <w:b/>
          <w:szCs w:val="24"/>
        </w:rPr>
        <w:t>gaps or changes needed?</w:t>
      </w:r>
    </w:p>
    <w:p w14:paraId="34B60E4E" w14:textId="77777777" w:rsidR="001F41CF" w:rsidRPr="00860449" w:rsidRDefault="001F41CF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474F881F" w14:textId="4A440F2E" w:rsidR="001F41CF" w:rsidRPr="00860449" w:rsidRDefault="00860449" w:rsidP="001F41CF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5193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Yes</w:t>
      </w:r>
      <w:r w:rsidR="001F41CF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33157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1CF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41CF" w:rsidRPr="00860449">
        <w:rPr>
          <w:rFonts w:cs="Arial"/>
          <w:szCs w:val="24"/>
        </w:rPr>
        <w:t xml:space="preserve"> No</w:t>
      </w:r>
      <w:r w:rsidR="001F41CF" w:rsidRPr="00860449">
        <w:rPr>
          <w:rFonts w:cs="Arial"/>
          <w:szCs w:val="24"/>
        </w:rPr>
        <w:tab/>
      </w:r>
      <w:r w:rsidR="001F41CF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1F41CF" w:rsidRPr="00860449" w14:paraId="38E2C24E" w14:textId="77777777" w:rsidTr="006B1266">
        <w:tc>
          <w:tcPr>
            <w:tcW w:w="9776" w:type="dxa"/>
          </w:tcPr>
          <w:p w14:paraId="5125F988" w14:textId="77777777" w:rsidR="001F41CF" w:rsidRPr="00860449" w:rsidRDefault="001F41CF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yes, please outline what you think should be added or changed and why (300 word limit)</w:t>
            </w:r>
          </w:p>
        </w:tc>
      </w:tr>
    </w:tbl>
    <w:p w14:paraId="14E193C9" w14:textId="66EA6BFA" w:rsidR="00B03D68" w:rsidRPr="00860449" w:rsidRDefault="00B03D68" w:rsidP="007F11B1">
      <w:pPr>
        <w:spacing w:before="120" w:after="120"/>
        <w:jc w:val="both"/>
        <w:rPr>
          <w:rFonts w:cs="Arial"/>
          <w:b/>
          <w:szCs w:val="24"/>
        </w:rPr>
      </w:pPr>
    </w:p>
    <w:p w14:paraId="4A3D50A1" w14:textId="2D4AFF2A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312BBD75" w14:textId="76100B1D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60876107" w14:textId="44A22F5F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1D002395" w14:textId="2961DD54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2A749CF5" w14:textId="56B63ABE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27F87FC3" w14:textId="034A3588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50F46624" w14:textId="77777777" w:rsidR="00780695" w:rsidRPr="00860449" w:rsidRDefault="00780695" w:rsidP="007F11B1">
      <w:pPr>
        <w:spacing w:before="120" w:after="120"/>
        <w:jc w:val="both"/>
        <w:rPr>
          <w:rFonts w:cs="Arial"/>
          <w:b/>
          <w:szCs w:val="24"/>
        </w:rPr>
      </w:pPr>
    </w:p>
    <w:p w14:paraId="63BAF9C1" w14:textId="5CE0E3FF" w:rsidR="00DF4D67" w:rsidRPr="00860449" w:rsidRDefault="00FB524B" w:rsidP="00780695">
      <w:pPr>
        <w:shd w:val="clear" w:color="auto" w:fill="F2F2F2" w:themeFill="background2" w:themeFillShade="F2"/>
        <w:spacing w:before="120" w:after="12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lastRenderedPageBreak/>
        <w:t xml:space="preserve">Part 5: Monitoring </w:t>
      </w:r>
      <w:r w:rsidR="00307329" w:rsidRPr="00860449">
        <w:rPr>
          <w:rFonts w:cs="Arial"/>
          <w:b/>
          <w:szCs w:val="24"/>
        </w:rPr>
        <w:t>p</w:t>
      </w:r>
      <w:r w:rsidRPr="00860449">
        <w:rPr>
          <w:rFonts w:cs="Arial"/>
          <w:b/>
          <w:szCs w:val="24"/>
        </w:rPr>
        <w:t xml:space="preserve">rogress (pp. </w:t>
      </w:r>
      <w:r w:rsidR="0087354D" w:rsidRPr="00860449">
        <w:rPr>
          <w:rFonts w:cs="Arial"/>
          <w:b/>
          <w:szCs w:val="24"/>
        </w:rPr>
        <w:t>66-71</w:t>
      </w:r>
      <w:r w:rsidRPr="00860449">
        <w:rPr>
          <w:rFonts w:cs="Arial"/>
          <w:b/>
          <w:szCs w:val="24"/>
        </w:rPr>
        <w:t>)</w:t>
      </w:r>
    </w:p>
    <w:p w14:paraId="170C5E79" w14:textId="5ED4358D" w:rsidR="00EF19C2" w:rsidRPr="00860449" w:rsidRDefault="00EF19C2" w:rsidP="00780695">
      <w:pPr>
        <w:spacing w:before="240" w:after="12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 xml:space="preserve">This section provides an outline of the current approaches for monitoring progress in the areas of chronic disease and injury. </w:t>
      </w:r>
    </w:p>
    <w:p w14:paraId="5090F703" w14:textId="77777777" w:rsidR="00C20A4C" w:rsidRPr="00860449" w:rsidRDefault="00123520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 Do you think</w:t>
      </w:r>
      <w:r w:rsidR="005E73E1" w:rsidRPr="00860449">
        <w:rPr>
          <w:rFonts w:cs="Arial"/>
          <w:b/>
          <w:szCs w:val="24"/>
        </w:rPr>
        <w:t xml:space="preserve"> a suitable process is outlined for </w:t>
      </w:r>
      <w:r w:rsidR="00C20A4C" w:rsidRPr="00860449">
        <w:rPr>
          <w:rFonts w:cs="Arial"/>
          <w:b/>
          <w:szCs w:val="24"/>
        </w:rPr>
        <w:t xml:space="preserve">monitoring progress </w:t>
      </w:r>
      <w:r w:rsidR="00D967B9" w:rsidRPr="00860449">
        <w:rPr>
          <w:rFonts w:cs="Arial"/>
          <w:b/>
          <w:szCs w:val="24"/>
        </w:rPr>
        <w:t>in the areas of chronic disease and injury</w:t>
      </w:r>
      <w:r w:rsidR="00C20A4C" w:rsidRPr="00860449">
        <w:rPr>
          <w:rFonts w:cs="Arial"/>
          <w:b/>
          <w:szCs w:val="24"/>
        </w:rPr>
        <w:t>?</w:t>
      </w:r>
    </w:p>
    <w:p w14:paraId="79E18279" w14:textId="77777777" w:rsidR="00EF19C2" w:rsidRPr="00860449" w:rsidRDefault="00EF19C2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5B5760CE" w14:textId="3D8AC548" w:rsidR="00EF19C2" w:rsidRPr="00860449" w:rsidRDefault="00860449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07353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F19C2" w:rsidRPr="00860449">
        <w:rPr>
          <w:rFonts w:cs="Arial"/>
          <w:szCs w:val="24"/>
        </w:rPr>
        <w:t xml:space="preserve"> Yes</w:t>
      </w:r>
      <w:r w:rsidR="00EF19C2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83202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F19C2" w:rsidRPr="00860449">
        <w:rPr>
          <w:rFonts w:cs="Arial"/>
          <w:szCs w:val="24"/>
        </w:rPr>
        <w:t xml:space="preserve"> No</w:t>
      </w:r>
      <w:r w:rsidR="00EF19C2" w:rsidRPr="00860449">
        <w:rPr>
          <w:rFonts w:cs="Arial"/>
          <w:szCs w:val="24"/>
        </w:rPr>
        <w:tab/>
      </w:r>
      <w:r w:rsidR="00EF19C2" w:rsidRPr="00860449">
        <w:rPr>
          <w:rFonts w:cs="Arial"/>
          <w:szCs w:val="24"/>
        </w:rPr>
        <w:tab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ED5F5B" w:rsidRPr="00860449" w14:paraId="5523063D" w14:textId="77777777" w:rsidTr="006B1266">
        <w:tc>
          <w:tcPr>
            <w:tcW w:w="9776" w:type="dxa"/>
          </w:tcPr>
          <w:p w14:paraId="78CC6A9D" w14:textId="24D4E016" w:rsidR="00ED5F5B" w:rsidRPr="00860449" w:rsidRDefault="00ED5F5B" w:rsidP="006B1266">
            <w:pPr>
              <w:spacing w:before="120" w:after="120"/>
              <w:rPr>
                <w:rFonts w:cs="Arial"/>
                <w:lang w:eastAsia="en-AU"/>
              </w:rPr>
            </w:pPr>
            <w:bookmarkStart w:id="10" w:name="_Hlk87450759"/>
            <w:r w:rsidRPr="00860449">
              <w:rPr>
                <w:rFonts w:cs="Arial"/>
                <w:lang w:eastAsia="en-AU"/>
              </w:rPr>
              <w:t>Are there any alternative or additional measures you think should be included? (200 word limit)</w:t>
            </w:r>
          </w:p>
        </w:tc>
      </w:tr>
      <w:bookmarkEnd w:id="10"/>
    </w:tbl>
    <w:p w14:paraId="752BEA5E" w14:textId="77777777" w:rsidR="00ED5F5B" w:rsidRPr="00860449" w:rsidRDefault="00ED5F5B" w:rsidP="00D90FB0">
      <w:pPr>
        <w:spacing w:after="0"/>
        <w:jc w:val="both"/>
        <w:rPr>
          <w:rFonts w:cs="Arial"/>
          <w:szCs w:val="24"/>
        </w:rPr>
      </w:pPr>
    </w:p>
    <w:p w14:paraId="53F86FA5" w14:textId="07940FC7" w:rsidR="00C70D3D" w:rsidRPr="00860449" w:rsidRDefault="00C70D3D" w:rsidP="00780695">
      <w:pPr>
        <w:shd w:val="clear" w:color="auto" w:fill="F2F2F2" w:themeFill="background2" w:themeFillShade="F2"/>
        <w:spacing w:before="120" w:after="12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Appendices</w:t>
      </w:r>
    </w:p>
    <w:p w14:paraId="562DFE8A" w14:textId="7BAEE865" w:rsidR="00C70D3D" w:rsidRPr="00860449" w:rsidRDefault="00C70D3D" w:rsidP="00780695">
      <w:pPr>
        <w:spacing w:before="240" w:after="12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 xml:space="preserve">These questions relate to the Appendices of the HPSF. </w:t>
      </w:r>
    </w:p>
    <w:p w14:paraId="315913CD" w14:textId="77777777" w:rsidR="00C92AF9" w:rsidRPr="00860449" w:rsidRDefault="00C92AF9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bookmarkStart w:id="11" w:name="_Hlk88471715"/>
      <w:r w:rsidRPr="00860449">
        <w:rPr>
          <w:rFonts w:cs="Arial"/>
          <w:b/>
          <w:szCs w:val="24"/>
        </w:rPr>
        <w:t>In relation to complementary policies and strategies (Appendix 1, pp. 73-74 and Appendix 2, pp. 75-80), do you think there are any critical policies/strategies missing?</w:t>
      </w:r>
    </w:p>
    <w:p w14:paraId="41596E5F" w14:textId="77777777" w:rsidR="00C92AF9" w:rsidRPr="00860449" w:rsidRDefault="00C92AF9" w:rsidP="00C92AF9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1EEC169E" w14:textId="7A30E1D4" w:rsidR="00C92AF9" w:rsidRPr="00860449" w:rsidRDefault="00C92AF9" w:rsidP="00C92AF9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6566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60449">
        <w:rPr>
          <w:rFonts w:cs="Arial"/>
          <w:szCs w:val="24"/>
        </w:rPr>
        <w:t xml:space="preserve"> Yes</w:t>
      </w:r>
      <w:r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03591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60449">
        <w:rPr>
          <w:rFonts w:cs="Arial"/>
          <w:szCs w:val="24"/>
        </w:rPr>
        <w:t xml:space="preserve"> No</w:t>
      </w:r>
      <w:r w:rsidRPr="00860449">
        <w:rPr>
          <w:rFonts w:cs="Arial"/>
          <w:szCs w:val="24"/>
        </w:rPr>
        <w:tab/>
      </w:r>
      <w:r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C92AF9" w:rsidRPr="00860449" w14:paraId="5F1D5C8F" w14:textId="77777777" w:rsidTr="00781E7D">
        <w:tc>
          <w:tcPr>
            <w:tcW w:w="9776" w:type="dxa"/>
          </w:tcPr>
          <w:p w14:paraId="622C78A6" w14:textId="01D5B58B" w:rsidR="00C92AF9" w:rsidRPr="00860449" w:rsidRDefault="00C92AF9" w:rsidP="00781E7D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yes, please outline these policies/strategies and state the relevance below (</w:t>
            </w:r>
            <w:r w:rsidRPr="00860449">
              <w:rPr>
                <w:rFonts w:cs="Arial"/>
                <w:lang w:eastAsia="en-AU"/>
              </w:rPr>
              <w:t>2</w:t>
            </w:r>
            <w:r w:rsidRPr="00860449">
              <w:rPr>
                <w:rFonts w:cs="Arial"/>
                <w:lang w:eastAsia="en-AU"/>
              </w:rPr>
              <w:t>00 word limit)</w:t>
            </w:r>
          </w:p>
        </w:tc>
      </w:tr>
      <w:bookmarkEnd w:id="11"/>
    </w:tbl>
    <w:p w14:paraId="0474B524" w14:textId="77777777" w:rsidR="00C92AF9" w:rsidRPr="00860449" w:rsidRDefault="00C92AF9" w:rsidP="00C92AF9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</w:p>
    <w:p w14:paraId="0C55DBBB" w14:textId="77777777" w:rsidR="00C92AF9" w:rsidRPr="00860449" w:rsidRDefault="00C92AF9" w:rsidP="00C92AF9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In relation to common policy areas, strategies and initiatives among WA Government departments and agencies (Appendix 3, pp. 81-82), do you think there are any areas, strategies or initiatives missing?</w:t>
      </w:r>
    </w:p>
    <w:p w14:paraId="54DB4A82" w14:textId="77777777" w:rsidR="00C92AF9" w:rsidRPr="00860449" w:rsidRDefault="00C92AF9" w:rsidP="00C92AF9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7BC63231" w14:textId="7D81E097" w:rsidR="00C92AF9" w:rsidRPr="00860449" w:rsidRDefault="00C92AF9" w:rsidP="00C92AF9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780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60449">
        <w:rPr>
          <w:rFonts w:cs="Arial"/>
          <w:szCs w:val="24"/>
        </w:rPr>
        <w:t xml:space="preserve"> Yes</w:t>
      </w:r>
      <w:r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96555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60449">
        <w:rPr>
          <w:rFonts w:cs="Arial"/>
          <w:szCs w:val="24"/>
        </w:rPr>
        <w:t xml:space="preserve"> No</w:t>
      </w:r>
      <w:r w:rsidRPr="00860449">
        <w:rPr>
          <w:rFonts w:cs="Arial"/>
          <w:szCs w:val="24"/>
        </w:rPr>
        <w:tab/>
      </w:r>
      <w:r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C92AF9" w:rsidRPr="00860449" w14:paraId="45EB7367" w14:textId="77777777" w:rsidTr="00781E7D">
        <w:tc>
          <w:tcPr>
            <w:tcW w:w="9776" w:type="dxa"/>
          </w:tcPr>
          <w:p w14:paraId="7D808140" w14:textId="351DCFE1" w:rsidR="00C92AF9" w:rsidRPr="00860449" w:rsidRDefault="00C92AF9" w:rsidP="00781E7D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yes, please outline these areas, strategies or initiatives below (</w:t>
            </w:r>
            <w:r w:rsidRPr="00860449">
              <w:rPr>
                <w:rFonts w:cs="Arial"/>
                <w:lang w:eastAsia="en-AU"/>
              </w:rPr>
              <w:t>2</w:t>
            </w:r>
            <w:r w:rsidRPr="00860449">
              <w:rPr>
                <w:rFonts w:cs="Arial"/>
                <w:lang w:eastAsia="en-AU"/>
              </w:rPr>
              <w:t>00 word limit)</w:t>
            </w:r>
          </w:p>
        </w:tc>
      </w:tr>
    </w:tbl>
    <w:p w14:paraId="2027A8AC" w14:textId="77777777" w:rsidR="00C92AF9" w:rsidRPr="00860449" w:rsidRDefault="00C92AF9" w:rsidP="007F11B1">
      <w:pPr>
        <w:spacing w:before="120" w:after="120"/>
        <w:jc w:val="both"/>
        <w:rPr>
          <w:rFonts w:cs="Arial"/>
          <w:b/>
          <w:szCs w:val="24"/>
        </w:rPr>
      </w:pPr>
    </w:p>
    <w:p w14:paraId="7B6EE6DC" w14:textId="05B38B6C" w:rsidR="00DF4D67" w:rsidRPr="00860449" w:rsidRDefault="00DF4D67" w:rsidP="00780695">
      <w:pPr>
        <w:shd w:val="clear" w:color="auto" w:fill="F2F2F2" w:themeFill="background2" w:themeFillShade="F2"/>
        <w:spacing w:before="120" w:after="12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Overarching questions</w:t>
      </w:r>
    </w:p>
    <w:p w14:paraId="689B8440" w14:textId="493FD099" w:rsidR="00D10E83" w:rsidRPr="00860449" w:rsidRDefault="00D10E83" w:rsidP="00780695">
      <w:pPr>
        <w:spacing w:before="240" w:after="120"/>
        <w:jc w:val="both"/>
        <w:rPr>
          <w:rFonts w:cs="Arial"/>
          <w:szCs w:val="24"/>
        </w:rPr>
      </w:pPr>
      <w:r w:rsidRPr="00860449">
        <w:rPr>
          <w:rFonts w:cs="Arial"/>
          <w:szCs w:val="24"/>
        </w:rPr>
        <w:t>These questions relate to the entire WA HPSF.</w:t>
      </w:r>
    </w:p>
    <w:p w14:paraId="312D6EAE" w14:textId="77777777" w:rsidR="00DF4D67" w:rsidRPr="00860449" w:rsidRDefault="00123520" w:rsidP="00780695">
      <w:pPr>
        <w:pStyle w:val="ListParagraph"/>
        <w:numPr>
          <w:ilvl w:val="0"/>
          <w:numId w:val="22"/>
        </w:numPr>
        <w:spacing w:before="240" w:after="120"/>
        <w:ind w:left="357" w:hanging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Do you think t</w:t>
      </w:r>
      <w:r w:rsidR="00DF4D67" w:rsidRPr="00860449">
        <w:rPr>
          <w:rFonts w:cs="Arial"/>
          <w:b/>
          <w:szCs w:val="24"/>
        </w:rPr>
        <w:t xml:space="preserve">he structure of the </w:t>
      </w:r>
      <w:r w:rsidR="00102F23" w:rsidRPr="00860449">
        <w:rPr>
          <w:rFonts w:cs="Arial"/>
          <w:b/>
          <w:szCs w:val="24"/>
        </w:rPr>
        <w:t>WA</w:t>
      </w:r>
      <w:r w:rsidR="00CC111C" w:rsidRPr="00860449">
        <w:rPr>
          <w:rFonts w:cs="Arial"/>
          <w:b/>
          <w:szCs w:val="24"/>
        </w:rPr>
        <w:t xml:space="preserve"> </w:t>
      </w:r>
      <w:r w:rsidR="00DF4D67" w:rsidRPr="00860449">
        <w:rPr>
          <w:rFonts w:cs="Arial"/>
          <w:b/>
          <w:szCs w:val="24"/>
        </w:rPr>
        <w:t xml:space="preserve">HPSF is </w:t>
      </w:r>
      <w:r w:rsidR="00D967B9" w:rsidRPr="00860449">
        <w:rPr>
          <w:rFonts w:cs="Arial"/>
          <w:b/>
          <w:szCs w:val="24"/>
        </w:rPr>
        <w:t>appropriate and easy to follow</w:t>
      </w:r>
      <w:r w:rsidR="00EF19C2" w:rsidRPr="00860449">
        <w:rPr>
          <w:rFonts w:cs="Arial"/>
          <w:b/>
          <w:szCs w:val="24"/>
        </w:rPr>
        <w:t>?</w:t>
      </w:r>
    </w:p>
    <w:p w14:paraId="02D359FC" w14:textId="77777777" w:rsidR="00ED5F5B" w:rsidRPr="00860449" w:rsidRDefault="00ED5F5B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bookmarkStart w:id="12" w:name="_Hlk87450942"/>
    <w:p w14:paraId="012FCFA0" w14:textId="12D6ECDB" w:rsidR="00ED5F5B" w:rsidRPr="00860449" w:rsidRDefault="00860449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0014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D5F5B" w:rsidRPr="00860449">
        <w:rPr>
          <w:rFonts w:cs="Arial"/>
          <w:szCs w:val="24"/>
        </w:rPr>
        <w:t xml:space="preserve"> Yes</w:t>
      </w:r>
      <w:r w:rsidR="00ED5F5B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2963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D5F5B" w:rsidRPr="00860449">
        <w:rPr>
          <w:rFonts w:cs="Arial"/>
          <w:szCs w:val="24"/>
        </w:rPr>
        <w:t xml:space="preserve"> No</w:t>
      </w:r>
      <w:r w:rsidR="00ED5F5B" w:rsidRPr="00860449">
        <w:rPr>
          <w:rFonts w:cs="Arial"/>
          <w:szCs w:val="24"/>
        </w:rPr>
        <w:tab/>
      </w:r>
      <w:r w:rsidR="00ED5F5B" w:rsidRPr="00860449">
        <w:rPr>
          <w:rFonts w:cs="Arial"/>
          <w:szCs w:val="24"/>
        </w:rPr>
        <w:tab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ED5F5B" w:rsidRPr="00860449" w14:paraId="49DE1ED7" w14:textId="77777777" w:rsidTr="006B1266">
        <w:tc>
          <w:tcPr>
            <w:tcW w:w="9776" w:type="dxa"/>
          </w:tcPr>
          <w:p w14:paraId="2E1A8146" w14:textId="07555C94" w:rsidR="00ED5F5B" w:rsidRPr="00860449" w:rsidRDefault="00623C50" w:rsidP="006B1266">
            <w:pPr>
              <w:spacing w:before="120" w:after="120"/>
              <w:rPr>
                <w:rFonts w:cs="Arial"/>
                <w:lang w:eastAsia="en-AU"/>
              </w:rPr>
            </w:pPr>
            <w:bookmarkStart w:id="13" w:name="_Hlk87450884"/>
            <w:bookmarkEnd w:id="12"/>
            <w:r w:rsidRPr="00860449">
              <w:rPr>
                <w:rFonts w:cs="Arial"/>
                <w:lang w:eastAsia="en-AU"/>
              </w:rPr>
              <w:t>Do you think any improvements can be made? If so, please outline these improvements below (</w:t>
            </w:r>
            <w:r w:rsidR="00C97708" w:rsidRPr="00860449">
              <w:rPr>
                <w:rFonts w:cs="Arial"/>
                <w:lang w:eastAsia="en-AU"/>
              </w:rPr>
              <w:t>2</w:t>
            </w:r>
            <w:r w:rsidRPr="00860449">
              <w:rPr>
                <w:rFonts w:cs="Arial"/>
                <w:lang w:eastAsia="en-AU"/>
              </w:rPr>
              <w:t>00 word limit)</w:t>
            </w:r>
          </w:p>
        </w:tc>
      </w:tr>
      <w:bookmarkEnd w:id="13"/>
    </w:tbl>
    <w:p w14:paraId="7A62E352" w14:textId="77777777" w:rsidR="00123520" w:rsidRPr="00860449" w:rsidRDefault="00123520" w:rsidP="00D90FB0">
      <w:pPr>
        <w:spacing w:after="0"/>
        <w:jc w:val="both"/>
        <w:rPr>
          <w:rFonts w:cs="Arial"/>
          <w:szCs w:val="24"/>
        </w:rPr>
      </w:pPr>
    </w:p>
    <w:p w14:paraId="6CD23B4D" w14:textId="77777777" w:rsidR="00ED5F5B" w:rsidRPr="00860449" w:rsidRDefault="003425DB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lastRenderedPageBreak/>
        <w:t>H</w:t>
      </w:r>
      <w:r w:rsidR="00102F23" w:rsidRPr="00860449">
        <w:rPr>
          <w:rFonts w:cs="Arial"/>
          <w:b/>
          <w:szCs w:val="24"/>
        </w:rPr>
        <w:t>ow you will use the WA HPSF in your work</w:t>
      </w:r>
      <w:r w:rsidR="008D2B27" w:rsidRPr="00860449">
        <w:rPr>
          <w:rFonts w:cs="Arial"/>
          <w:b/>
          <w:szCs w:val="24"/>
        </w:rPr>
        <w:t>?</w:t>
      </w:r>
      <w:r w:rsidR="0092431D" w:rsidRPr="00860449">
        <w:rPr>
          <w:rFonts w:cs="Arial"/>
          <w:b/>
          <w:szCs w:val="24"/>
        </w:rPr>
        <w:t xml:space="preserve"> </w:t>
      </w:r>
    </w:p>
    <w:p w14:paraId="455785E2" w14:textId="72B1066A" w:rsidR="00102F23" w:rsidRPr="00860449" w:rsidRDefault="00ED5F5B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M</w:t>
      </w:r>
      <w:r w:rsidR="0092431D" w:rsidRPr="00860449">
        <w:rPr>
          <w:rFonts w:cs="Arial"/>
          <w:i/>
          <w:szCs w:val="24"/>
        </w:rPr>
        <w:t xml:space="preserve">ore than one </w:t>
      </w:r>
      <w:r w:rsidR="003425DB" w:rsidRPr="00860449">
        <w:rPr>
          <w:rFonts w:cs="Arial"/>
          <w:i/>
          <w:szCs w:val="24"/>
        </w:rPr>
        <w:t xml:space="preserve">box </w:t>
      </w:r>
      <w:r w:rsidR="0092431D" w:rsidRPr="00860449">
        <w:rPr>
          <w:rFonts w:cs="Arial"/>
          <w:i/>
          <w:szCs w:val="24"/>
        </w:rPr>
        <w:t>can be selected</w:t>
      </w:r>
      <w:r w:rsidRPr="00860449">
        <w:rPr>
          <w:rFonts w:cs="Arial"/>
          <w:i/>
          <w:szCs w:val="24"/>
        </w:rPr>
        <w:t xml:space="preserve">. </w:t>
      </w:r>
      <w:r w:rsidR="008D2B27" w:rsidRPr="00860449">
        <w:rPr>
          <w:rFonts w:cs="Arial"/>
          <w:i/>
          <w:szCs w:val="24"/>
        </w:rPr>
        <w:t>Please select all that apply</w:t>
      </w:r>
      <w:r w:rsidRPr="00860449">
        <w:rPr>
          <w:rFonts w:cs="Arial"/>
          <w:i/>
          <w:szCs w:val="24"/>
        </w:rPr>
        <w:t>.</w:t>
      </w:r>
    </w:p>
    <w:p w14:paraId="49B7FFA6" w14:textId="0E03FE32" w:rsidR="00121110" w:rsidRPr="00860449" w:rsidRDefault="00860449" w:rsidP="00ED5F5B">
      <w:pPr>
        <w:spacing w:before="120" w:after="120"/>
        <w:ind w:left="36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8138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D5F5B" w:rsidRPr="00860449">
        <w:rPr>
          <w:rFonts w:cs="Arial"/>
          <w:szCs w:val="24"/>
        </w:rPr>
        <w:t xml:space="preserve"> </w:t>
      </w:r>
      <w:r w:rsidR="00102F23" w:rsidRPr="00860449">
        <w:rPr>
          <w:rFonts w:cs="Arial"/>
          <w:szCs w:val="24"/>
        </w:rPr>
        <w:t xml:space="preserve">To guide </w:t>
      </w:r>
      <w:r w:rsidR="00EF19C2" w:rsidRPr="00860449">
        <w:rPr>
          <w:rFonts w:cs="Arial"/>
          <w:szCs w:val="24"/>
        </w:rPr>
        <w:t>my agency’s</w:t>
      </w:r>
      <w:r w:rsidR="0092431D" w:rsidRPr="00860449">
        <w:rPr>
          <w:rFonts w:cs="Arial"/>
          <w:szCs w:val="24"/>
        </w:rPr>
        <w:t xml:space="preserve"> </w:t>
      </w:r>
      <w:r w:rsidR="00D10E83" w:rsidRPr="00860449">
        <w:rPr>
          <w:rFonts w:cs="Arial"/>
          <w:szCs w:val="24"/>
        </w:rPr>
        <w:t>strategic planning</w:t>
      </w:r>
    </w:p>
    <w:p w14:paraId="32D76743" w14:textId="0905C93F" w:rsidR="0092431D" w:rsidRPr="00860449" w:rsidRDefault="00860449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82178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D6305" w:rsidRPr="00860449">
        <w:rPr>
          <w:rFonts w:cs="Arial"/>
          <w:szCs w:val="24"/>
        </w:rPr>
        <w:t xml:space="preserve"> </w:t>
      </w:r>
      <w:r w:rsidR="0092431D" w:rsidRPr="00860449">
        <w:rPr>
          <w:rFonts w:cs="Arial"/>
          <w:szCs w:val="24"/>
        </w:rPr>
        <w:t xml:space="preserve">As a tool when </w:t>
      </w:r>
      <w:r w:rsidR="00D10E83" w:rsidRPr="00860449">
        <w:rPr>
          <w:rFonts w:cs="Arial"/>
          <w:szCs w:val="24"/>
        </w:rPr>
        <w:t>working with other stakeholders</w:t>
      </w:r>
    </w:p>
    <w:p w14:paraId="0CA134A8" w14:textId="19332A95" w:rsidR="0092431D" w:rsidRPr="00860449" w:rsidRDefault="00860449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73569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D6305" w:rsidRPr="00860449">
        <w:rPr>
          <w:rFonts w:cs="Arial"/>
          <w:szCs w:val="24"/>
        </w:rPr>
        <w:t xml:space="preserve"> </w:t>
      </w:r>
      <w:r w:rsidR="0092431D" w:rsidRPr="00860449">
        <w:rPr>
          <w:rFonts w:cs="Arial"/>
          <w:szCs w:val="24"/>
        </w:rPr>
        <w:t xml:space="preserve">To </w:t>
      </w:r>
      <w:r w:rsidR="00EF19C2" w:rsidRPr="00860449">
        <w:rPr>
          <w:rFonts w:cs="Arial"/>
          <w:szCs w:val="24"/>
        </w:rPr>
        <w:t>get</w:t>
      </w:r>
      <w:r w:rsidR="0092431D" w:rsidRPr="00860449">
        <w:rPr>
          <w:rFonts w:cs="Arial"/>
          <w:szCs w:val="24"/>
        </w:rPr>
        <w:t xml:space="preserve"> a better understanding of new</w:t>
      </w:r>
      <w:r w:rsidR="00EF19C2" w:rsidRPr="00860449">
        <w:rPr>
          <w:rFonts w:cs="Arial"/>
          <w:szCs w:val="24"/>
        </w:rPr>
        <w:t>/</w:t>
      </w:r>
      <w:r w:rsidR="00D10E83" w:rsidRPr="00860449">
        <w:rPr>
          <w:rFonts w:cs="Arial"/>
          <w:szCs w:val="24"/>
        </w:rPr>
        <w:t>emerging issues</w:t>
      </w:r>
    </w:p>
    <w:p w14:paraId="1F6DD72B" w14:textId="125B6870" w:rsidR="0092431D" w:rsidRPr="00860449" w:rsidRDefault="00860449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64742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D6305" w:rsidRPr="00860449">
        <w:rPr>
          <w:rFonts w:cs="Arial"/>
          <w:szCs w:val="24"/>
        </w:rPr>
        <w:t xml:space="preserve"> </w:t>
      </w:r>
      <w:r w:rsidR="00102F23" w:rsidRPr="00860449">
        <w:rPr>
          <w:rFonts w:cs="Arial"/>
          <w:szCs w:val="24"/>
        </w:rPr>
        <w:t>I w</w:t>
      </w:r>
      <w:r w:rsidR="00D10E83" w:rsidRPr="00860449">
        <w:rPr>
          <w:rFonts w:cs="Arial"/>
          <w:szCs w:val="24"/>
        </w:rPr>
        <w:t>ill not use the HPSF in my work</w:t>
      </w:r>
    </w:p>
    <w:p w14:paraId="53E440B2" w14:textId="0FA50865" w:rsidR="0092431D" w:rsidRPr="00860449" w:rsidRDefault="00860449" w:rsidP="00ED5F5B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22120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5B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D6305" w:rsidRPr="00860449">
        <w:rPr>
          <w:rFonts w:cs="Arial"/>
          <w:szCs w:val="24"/>
        </w:rPr>
        <w:t xml:space="preserve"> </w:t>
      </w:r>
      <w:r w:rsidR="0092431D" w:rsidRPr="00860449">
        <w:rPr>
          <w:rFonts w:cs="Arial"/>
          <w:szCs w:val="24"/>
        </w:rPr>
        <w:t>Other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AC431C" w:rsidRPr="00860449" w14:paraId="1279B6F0" w14:textId="77777777" w:rsidTr="00BD6CD0">
        <w:tc>
          <w:tcPr>
            <w:tcW w:w="9776" w:type="dxa"/>
          </w:tcPr>
          <w:p w14:paraId="1C876D52" w14:textId="0E80BC0E" w:rsidR="00AC431C" w:rsidRPr="00860449" w:rsidRDefault="00623C50" w:rsidP="00BD6CD0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you selected ‘other’, please outline how below (</w:t>
            </w:r>
            <w:r w:rsidR="00C97708" w:rsidRPr="00860449">
              <w:rPr>
                <w:rFonts w:cs="Arial"/>
                <w:lang w:eastAsia="en-AU"/>
              </w:rPr>
              <w:t>2</w:t>
            </w:r>
            <w:r w:rsidRPr="00860449">
              <w:rPr>
                <w:rFonts w:cs="Arial"/>
                <w:lang w:eastAsia="en-AU"/>
              </w:rPr>
              <w:t>00 word limit)</w:t>
            </w:r>
          </w:p>
        </w:tc>
      </w:tr>
    </w:tbl>
    <w:p w14:paraId="66B385C9" w14:textId="77777777" w:rsidR="00BD6305" w:rsidRPr="00860449" w:rsidRDefault="00BD6305" w:rsidP="00D90FB0">
      <w:pPr>
        <w:pStyle w:val="ListParagraph"/>
        <w:spacing w:after="0"/>
        <w:contextualSpacing w:val="0"/>
        <w:jc w:val="both"/>
        <w:rPr>
          <w:rFonts w:cs="Arial"/>
          <w:szCs w:val="24"/>
        </w:rPr>
      </w:pPr>
    </w:p>
    <w:p w14:paraId="10204D02" w14:textId="0E87F695" w:rsidR="00804156" w:rsidRPr="00860449" w:rsidRDefault="0036392D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Are there</w:t>
      </w:r>
      <w:r w:rsidR="00CC111C" w:rsidRPr="00860449">
        <w:rPr>
          <w:rFonts w:cs="Arial"/>
          <w:b/>
          <w:szCs w:val="24"/>
        </w:rPr>
        <w:t xml:space="preserve"> any</w:t>
      </w:r>
      <w:r w:rsidR="00467CD4" w:rsidRPr="00860449">
        <w:rPr>
          <w:rFonts w:cs="Arial"/>
          <w:b/>
          <w:szCs w:val="24"/>
        </w:rPr>
        <w:t xml:space="preserve"> additional</w:t>
      </w:r>
      <w:r w:rsidR="00CC111C" w:rsidRPr="00860449">
        <w:rPr>
          <w:rFonts w:cs="Arial"/>
          <w:b/>
          <w:szCs w:val="24"/>
        </w:rPr>
        <w:t xml:space="preserve"> tools, </w:t>
      </w:r>
      <w:r w:rsidR="00DF4D67" w:rsidRPr="00860449">
        <w:rPr>
          <w:rFonts w:cs="Arial"/>
          <w:b/>
          <w:szCs w:val="24"/>
        </w:rPr>
        <w:t xml:space="preserve">resources </w:t>
      </w:r>
      <w:r w:rsidR="00CC111C" w:rsidRPr="00860449">
        <w:rPr>
          <w:rFonts w:cs="Arial"/>
          <w:b/>
          <w:szCs w:val="24"/>
        </w:rPr>
        <w:t>and/</w:t>
      </w:r>
      <w:r w:rsidR="00DF4D67" w:rsidRPr="00860449">
        <w:rPr>
          <w:rFonts w:cs="Arial"/>
          <w:b/>
          <w:szCs w:val="24"/>
        </w:rPr>
        <w:t xml:space="preserve">or supporting documents you </w:t>
      </w:r>
      <w:r w:rsidR="00123520" w:rsidRPr="00860449">
        <w:rPr>
          <w:rFonts w:cs="Arial"/>
          <w:b/>
          <w:szCs w:val="24"/>
        </w:rPr>
        <w:t>think</w:t>
      </w:r>
      <w:r w:rsidR="00DF4D67" w:rsidRPr="00860449">
        <w:rPr>
          <w:rFonts w:cs="Arial"/>
          <w:b/>
          <w:szCs w:val="24"/>
        </w:rPr>
        <w:t xml:space="preserve"> would be useful to assist </w:t>
      </w:r>
      <w:r w:rsidR="00CC111C" w:rsidRPr="00860449">
        <w:rPr>
          <w:rFonts w:cs="Arial"/>
          <w:b/>
          <w:szCs w:val="24"/>
        </w:rPr>
        <w:t>you or your agency</w:t>
      </w:r>
      <w:r w:rsidR="00E572EF" w:rsidRPr="00860449">
        <w:rPr>
          <w:rFonts w:cs="Arial"/>
          <w:b/>
          <w:szCs w:val="24"/>
        </w:rPr>
        <w:t xml:space="preserve"> to understand and use </w:t>
      </w:r>
      <w:r w:rsidR="00DF4D67" w:rsidRPr="00860449">
        <w:rPr>
          <w:rFonts w:cs="Arial"/>
          <w:b/>
          <w:szCs w:val="24"/>
        </w:rPr>
        <w:t>the HPSF</w:t>
      </w:r>
      <w:r w:rsidRPr="00860449">
        <w:rPr>
          <w:rFonts w:cs="Arial"/>
          <w:b/>
          <w:szCs w:val="24"/>
        </w:rPr>
        <w:t>?</w:t>
      </w:r>
    </w:p>
    <w:p w14:paraId="7734A4D1" w14:textId="77777777" w:rsidR="006726A8" w:rsidRPr="00860449" w:rsidRDefault="006726A8" w:rsidP="006726A8">
      <w:pPr>
        <w:pStyle w:val="ListParagraph"/>
        <w:spacing w:before="120" w:after="120"/>
        <w:ind w:left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110B7D49" w14:textId="6990A1E4" w:rsidR="006726A8" w:rsidRPr="00860449" w:rsidRDefault="00860449" w:rsidP="006726A8">
      <w:pPr>
        <w:spacing w:before="120" w:after="120"/>
        <w:ind w:firstLine="357"/>
        <w:jc w:val="both"/>
        <w:rPr>
          <w:rFonts w:cs="Arial"/>
          <w:b/>
          <w:szCs w:val="24"/>
        </w:rPr>
      </w:pPr>
      <w:sdt>
        <w:sdtPr>
          <w:rPr>
            <w:rFonts w:cs="Arial"/>
            <w:szCs w:val="24"/>
          </w:rPr>
          <w:id w:val="-186012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6A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726A8" w:rsidRPr="00860449">
        <w:rPr>
          <w:rFonts w:cs="Arial"/>
          <w:szCs w:val="24"/>
        </w:rPr>
        <w:t xml:space="preserve"> Yes</w:t>
      </w:r>
      <w:r w:rsidR="006726A8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06498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6A8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726A8" w:rsidRPr="00860449">
        <w:rPr>
          <w:rFonts w:cs="Arial"/>
          <w:szCs w:val="24"/>
        </w:rPr>
        <w:t xml:space="preserve"> No</w:t>
      </w:r>
      <w:r w:rsidR="006726A8" w:rsidRPr="00860449">
        <w:rPr>
          <w:rFonts w:cs="Arial"/>
          <w:szCs w:val="24"/>
        </w:rPr>
        <w:tab/>
      </w:r>
      <w:r w:rsidR="006726A8" w:rsidRPr="00860449">
        <w:rPr>
          <w:rFonts w:cs="Arial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D90FB0" w:rsidRPr="00860449" w14:paraId="7AA5E065" w14:textId="77777777" w:rsidTr="006B1266">
        <w:tc>
          <w:tcPr>
            <w:tcW w:w="9776" w:type="dxa"/>
          </w:tcPr>
          <w:p w14:paraId="31BEAAA9" w14:textId="51D872EF" w:rsidR="00D90FB0" w:rsidRPr="00860449" w:rsidRDefault="00623C50" w:rsidP="006B1266">
            <w:pPr>
              <w:spacing w:before="120" w:after="120"/>
              <w:rPr>
                <w:rFonts w:cs="Arial"/>
                <w:lang w:eastAsia="en-AU"/>
              </w:rPr>
            </w:pPr>
            <w:bookmarkStart w:id="14" w:name="_Hlk87450972"/>
            <w:r w:rsidRPr="00860449">
              <w:rPr>
                <w:rFonts w:cs="Arial"/>
                <w:lang w:eastAsia="en-AU"/>
              </w:rPr>
              <w:t>If yes, please list these tools, resources and/or supporting documents below (</w:t>
            </w:r>
            <w:r w:rsidR="00C97708" w:rsidRPr="00860449">
              <w:rPr>
                <w:rFonts w:cs="Arial"/>
                <w:lang w:eastAsia="en-AU"/>
              </w:rPr>
              <w:t>2</w:t>
            </w:r>
            <w:r w:rsidRPr="00860449">
              <w:rPr>
                <w:rFonts w:cs="Arial"/>
                <w:lang w:eastAsia="en-AU"/>
              </w:rPr>
              <w:t>00 word limit)</w:t>
            </w:r>
          </w:p>
        </w:tc>
      </w:tr>
      <w:bookmarkEnd w:id="14"/>
    </w:tbl>
    <w:p w14:paraId="1B5BB56A" w14:textId="77777777" w:rsidR="0036392D" w:rsidRPr="00860449" w:rsidRDefault="0036392D" w:rsidP="00D90FB0">
      <w:pPr>
        <w:spacing w:after="0"/>
        <w:jc w:val="both"/>
        <w:rPr>
          <w:rFonts w:cs="Arial"/>
          <w:szCs w:val="24"/>
        </w:rPr>
      </w:pPr>
    </w:p>
    <w:p w14:paraId="284B74CF" w14:textId="77777777" w:rsidR="00DF4D67" w:rsidRPr="00860449" w:rsidRDefault="00CC111C" w:rsidP="00B03D68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 xml:space="preserve">Are there any other comments you wish to make about the </w:t>
      </w:r>
      <w:r w:rsidR="0036392D" w:rsidRPr="00860449">
        <w:rPr>
          <w:rFonts w:cs="Arial"/>
          <w:b/>
          <w:szCs w:val="24"/>
        </w:rPr>
        <w:t xml:space="preserve">WA </w:t>
      </w:r>
      <w:r w:rsidRPr="00860449">
        <w:rPr>
          <w:rFonts w:cs="Arial"/>
          <w:b/>
          <w:szCs w:val="24"/>
        </w:rPr>
        <w:t>HPSF?</w:t>
      </w:r>
    </w:p>
    <w:p w14:paraId="5BB08537" w14:textId="77777777" w:rsidR="0036392D" w:rsidRPr="00860449" w:rsidRDefault="0036392D" w:rsidP="00D90FB0">
      <w:pPr>
        <w:pStyle w:val="ListParagraph"/>
        <w:spacing w:before="120" w:after="120"/>
        <w:ind w:left="357"/>
        <w:contextualSpacing w:val="0"/>
        <w:jc w:val="both"/>
        <w:rPr>
          <w:rFonts w:cs="Arial"/>
          <w:b/>
          <w:szCs w:val="24"/>
        </w:rPr>
      </w:pPr>
      <w:r w:rsidRPr="00860449">
        <w:rPr>
          <w:rFonts w:cs="Arial"/>
          <w:i/>
          <w:szCs w:val="24"/>
        </w:rPr>
        <w:t>Please select only one item</w:t>
      </w:r>
    </w:p>
    <w:p w14:paraId="7A83687B" w14:textId="1E4C2F2C" w:rsidR="00D90FB0" w:rsidRPr="00860449" w:rsidRDefault="00860449" w:rsidP="00D90FB0">
      <w:pPr>
        <w:pStyle w:val="ListParagraph"/>
        <w:spacing w:before="120" w:after="120"/>
        <w:ind w:left="360"/>
        <w:contextualSpacing w:val="0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06609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FB0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90FB0" w:rsidRPr="00860449">
        <w:rPr>
          <w:rFonts w:cs="Arial"/>
          <w:szCs w:val="24"/>
        </w:rPr>
        <w:t xml:space="preserve"> Yes</w:t>
      </w:r>
      <w:r w:rsidR="00D90FB0" w:rsidRPr="008604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2621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FB0" w:rsidRPr="0086044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90FB0" w:rsidRPr="00860449">
        <w:rPr>
          <w:rFonts w:cs="Arial"/>
          <w:szCs w:val="24"/>
        </w:rPr>
        <w:t xml:space="preserve"> No</w:t>
      </w:r>
      <w:r w:rsidR="00D90FB0" w:rsidRPr="00860449">
        <w:rPr>
          <w:rFonts w:cs="Arial"/>
          <w:szCs w:val="24"/>
        </w:rPr>
        <w:tab/>
      </w:r>
      <w:r w:rsidR="00D90FB0" w:rsidRPr="00860449">
        <w:rPr>
          <w:rFonts w:cs="Arial"/>
          <w:szCs w:val="24"/>
        </w:rPr>
        <w:tab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D90FB0" w:rsidRPr="00860449" w14:paraId="68BCD00B" w14:textId="77777777" w:rsidTr="006B1266">
        <w:tc>
          <w:tcPr>
            <w:tcW w:w="9776" w:type="dxa"/>
          </w:tcPr>
          <w:p w14:paraId="4825AF24" w14:textId="22002350" w:rsidR="00D90FB0" w:rsidRPr="00860449" w:rsidRDefault="00623C50" w:rsidP="006B1266">
            <w:pPr>
              <w:spacing w:before="120" w:after="120"/>
              <w:rPr>
                <w:rFonts w:cs="Arial"/>
                <w:lang w:eastAsia="en-AU"/>
              </w:rPr>
            </w:pPr>
            <w:r w:rsidRPr="00860449">
              <w:rPr>
                <w:rFonts w:cs="Arial"/>
                <w:lang w:eastAsia="en-AU"/>
              </w:rPr>
              <w:t>If yes, please provide your comments below (200 word limit)</w:t>
            </w:r>
          </w:p>
        </w:tc>
      </w:tr>
    </w:tbl>
    <w:p w14:paraId="1786FAF5" w14:textId="77777777" w:rsidR="0036392D" w:rsidRPr="00860449" w:rsidRDefault="0036392D" w:rsidP="00D90FB0">
      <w:pPr>
        <w:spacing w:before="120" w:after="120"/>
        <w:ind w:left="360"/>
        <w:jc w:val="both"/>
        <w:rPr>
          <w:rFonts w:cs="Arial"/>
          <w:szCs w:val="24"/>
        </w:rPr>
      </w:pPr>
    </w:p>
    <w:p w14:paraId="7AF5C2D7" w14:textId="21F55F73" w:rsidR="001436B1" w:rsidRPr="00860449" w:rsidRDefault="00467CD4" w:rsidP="00780695">
      <w:pPr>
        <w:spacing w:before="120" w:after="120"/>
        <w:jc w:val="center"/>
        <w:rPr>
          <w:rFonts w:cs="Arial"/>
          <w:b/>
          <w:szCs w:val="24"/>
        </w:rPr>
      </w:pPr>
      <w:r w:rsidRPr="00860449">
        <w:rPr>
          <w:rFonts w:cs="Arial"/>
          <w:b/>
          <w:szCs w:val="24"/>
        </w:rPr>
        <w:t>Thank you for taking the time to complete this survey.</w:t>
      </w:r>
    </w:p>
    <w:sectPr w:rsidR="001436B1" w:rsidRPr="00860449" w:rsidSect="001F41CF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4FD"/>
    <w:multiLevelType w:val="hybridMultilevel"/>
    <w:tmpl w:val="847860F6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A43F7F"/>
    <w:multiLevelType w:val="hybridMultilevel"/>
    <w:tmpl w:val="507AC68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E5A"/>
    <w:multiLevelType w:val="hybridMultilevel"/>
    <w:tmpl w:val="9842CABC"/>
    <w:lvl w:ilvl="0" w:tplc="CAD27C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509C"/>
    <w:multiLevelType w:val="hybridMultilevel"/>
    <w:tmpl w:val="5E88FC4A"/>
    <w:lvl w:ilvl="0" w:tplc="CAD27C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BE3"/>
    <w:multiLevelType w:val="hybridMultilevel"/>
    <w:tmpl w:val="4B5A0E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34A9"/>
    <w:multiLevelType w:val="hybridMultilevel"/>
    <w:tmpl w:val="0966EA8E"/>
    <w:lvl w:ilvl="0" w:tplc="CAD27C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15"/>
    <w:multiLevelType w:val="hybridMultilevel"/>
    <w:tmpl w:val="32B496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4214"/>
    <w:multiLevelType w:val="hybridMultilevel"/>
    <w:tmpl w:val="978C3F8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7D52C6"/>
    <w:multiLevelType w:val="hybridMultilevel"/>
    <w:tmpl w:val="63E2731A"/>
    <w:lvl w:ilvl="0" w:tplc="CAD27C0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i w:val="0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3842FC"/>
    <w:multiLevelType w:val="hybridMultilevel"/>
    <w:tmpl w:val="24E6107C"/>
    <w:lvl w:ilvl="0" w:tplc="C43EEF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12FE5"/>
    <w:multiLevelType w:val="hybridMultilevel"/>
    <w:tmpl w:val="EF82DF2A"/>
    <w:lvl w:ilvl="0" w:tplc="BEF8E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463C3"/>
    <w:multiLevelType w:val="multilevel"/>
    <w:tmpl w:val="EC12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281324"/>
    <w:multiLevelType w:val="hybridMultilevel"/>
    <w:tmpl w:val="072A0FC4"/>
    <w:lvl w:ilvl="0" w:tplc="14347CC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FA0DEA"/>
    <w:multiLevelType w:val="hybridMultilevel"/>
    <w:tmpl w:val="DC86B774"/>
    <w:lvl w:ilvl="0" w:tplc="CAD27C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85EE4"/>
    <w:multiLevelType w:val="hybridMultilevel"/>
    <w:tmpl w:val="F6407C0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D3AD8"/>
    <w:multiLevelType w:val="hybridMultilevel"/>
    <w:tmpl w:val="E96C5EC2"/>
    <w:lvl w:ilvl="0" w:tplc="DC2281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485C33"/>
    <w:multiLevelType w:val="hybridMultilevel"/>
    <w:tmpl w:val="928C8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80E52"/>
    <w:multiLevelType w:val="hybridMultilevel"/>
    <w:tmpl w:val="38300CAC"/>
    <w:lvl w:ilvl="0" w:tplc="14347CC8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3E7E"/>
    <w:multiLevelType w:val="hybridMultilevel"/>
    <w:tmpl w:val="511E5522"/>
    <w:lvl w:ilvl="0" w:tplc="CAD27C0E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4EB2D1E"/>
    <w:multiLevelType w:val="hybridMultilevel"/>
    <w:tmpl w:val="E8A6AD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B46DC"/>
    <w:multiLevelType w:val="hybridMultilevel"/>
    <w:tmpl w:val="71F66036"/>
    <w:lvl w:ilvl="0" w:tplc="CAD27C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B06AF"/>
    <w:multiLevelType w:val="hybridMultilevel"/>
    <w:tmpl w:val="293C3082"/>
    <w:lvl w:ilvl="0" w:tplc="CAD27C0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DE4F96"/>
    <w:multiLevelType w:val="hybridMultilevel"/>
    <w:tmpl w:val="E47AD484"/>
    <w:lvl w:ilvl="0" w:tplc="2278E0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D08E3"/>
    <w:multiLevelType w:val="hybridMultilevel"/>
    <w:tmpl w:val="1F66F052"/>
    <w:lvl w:ilvl="0" w:tplc="2CA2B5AC">
      <w:start w:val="4"/>
      <w:numFmt w:val="bullet"/>
      <w:lvlText w:val=""/>
      <w:lvlJc w:val="left"/>
      <w:pPr>
        <w:ind w:left="1800" w:hanging="360"/>
      </w:pPr>
      <w:rPr>
        <w:rFonts w:ascii="Wingdings 2" w:eastAsiaTheme="minorHAnsi" w:hAnsi="Wingdings 2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3F216C"/>
    <w:multiLevelType w:val="hybridMultilevel"/>
    <w:tmpl w:val="1A0A4E30"/>
    <w:lvl w:ilvl="0" w:tplc="7DEC5624">
      <w:start w:val="4"/>
      <w:numFmt w:val="bullet"/>
      <w:lvlText w:val=""/>
      <w:lvlJc w:val="left"/>
      <w:pPr>
        <w:ind w:left="1146" w:hanging="360"/>
      </w:pPr>
      <w:rPr>
        <w:rFonts w:ascii="Wingdings 2" w:eastAsiaTheme="minorHAnsi" w:hAnsi="Wingdings 2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00076A8"/>
    <w:multiLevelType w:val="hybridMultilevel"/>
    <w:tmpl w:val="3566DF8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53BC5"/>
    <w:multiLevelType w:val="hybridMultilevel"/>
    <w:tmpl w:val="24E6107C"/>
    <w:lvl w:ilvl="0" w:tplc="C43EEF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964C7"/>
    <w:multiLevelType w:val="hybridMultilevel"/>
    <w:tmpl w:val="0548FDE4"/>
    <w:lvl w:ilvl="0" w:tplc="DC2281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5618B4"/>
    <w:multiLevelType w:val="hybridMultilevel"/>
    <w:tmpl w:val="DC264F68"/>
    <w:lvl w:ilvl="0" w:tplc="CAD27C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1"/>
  </w:num>
  <w:num w:numId="5">
    <w:abstractNumId w:val="19"/>
  </w:num>
  <w:num w:numId="6">
    <w:abstractNumId w:val="14"/>
  </w:num>
  <w:num w:numId="7">
    <w:abstractNumId w:val="26"/>
  </w:num>
  <w:num w:numId="8">
    <w:abstractNumId w:val="16"/>
  </w:num>
  <w:num w:numId="9">
    <w:abstractNumId w:val="27"/>
  </w:num>
  <w:num w:numId="10">
    <w:abstractNumId w:val="0"/>
  </w:num>
  <w:num w:numId="11">
    <w:abstractNumId w:val="18"/>
  </w:num>
  <w:num w:numId="12">
    <w:abstractNumId w:val="29"/>
  </w:num>
  <w:num w:numId="13">
    <w:abstractNumId w:val="13"/>
  </w:num>
  <w:num w:numId="14">
    <w:abstractNumId w:val="20"/>
  </w:num>
  <w:num w:numId="15">
    <w:abstractNumId w:val="3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10"/>
  </w:num>
  <w:num w:numId="21">
    <w:abstractNumId w:val="21"/>
  </w:num>
  <w:num w:numId="22">
    <w:abstractNumId w:val="15"/>
  </w:num>
  <w:num w:numId="23">
    <w:abstractNumId w:val="24"/>
  </w:num>
  <w:num w:numId="24">
    <w:abstractNumId w:val="25"/>
  </w:num>
  <w:num w:numId="25">
    <w:abstractNumId w:val="7"/>
  </w:num>
  <w:num w:numId="26">
    <w:abstractNumId w:val="22"/>
  </w:num>
  <w:num w:numId="27">
    <w:abstractNumId w:val="17"/>
  </w:num>
  <w:num w:numId="28">
    <w:abstractNumId w:val="12"/>
  </w:num>
  <w:num w:numId="29">
    <w:abstractNumId w:val="2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7BD"/>
    <w:rsid w:val="000133F3"/>
    <w:rsid w:val="0003500D"/>
    <w:rsid w:val="00040595"/>
    <w:rsid w:val="00051595"/>
    <w:rsid w:val="000558A6"/>
    <w:rsid w:val="0006141B"/>
    <w:rsid w:val="0006317B"/>
    <w:rsid w:val="000634BF"/>
    <w:rsid w:val="00082A33"/>
    <w:rsid w:val="00090E8E"/>
    <w:rsid w:val="000935F2"/>
    <w:rsid w:val="0009539C"/>
    <w:rsid w:val="000A5901"/>
    <w:rsid w:val="000B5903"/>
    <w:rsid w:val="000C7683"/>
    <w:rsid w:val="000F0BC6"/>
    <w:rsid w:val="00102F23"/>
    <w:rsid w:val="00121110"/>
    <w:rsid w:val="00123520"/>
    <w:rsid w:val="001436B1"/>
    <w:rsid w:val="001437E0"/>
    <w:rsid w:val="00153774"/>
    <w:rsid w:val="00160202"/>
    <w:rsid w:val="00171B7B"/>
    <w:rsid w:val="00175D40"/>
    <w:rsid w:val="00180682"/>
    <w:rsid w:val="001857C7"/>
    <w:rsid w:val="001C0867"/>
    <w:rsid w:val="001C102F"/>
    <w:rsid w:val="001C17B3"/>
    <w:rsid w:val="001C52E6"/>
    <w:rsid w:val="001C64CC"/>
    <w:rsid w:val="001C74D5"/>
    <w:rsid w:val="001C7D1F"/>
    <w:rsid w:val="001D6922"/>
    <w:rsid w:val="001E6C55"/>
    <w:rsid w:val="001F41CF"/>
    <w:rsid w:val="001F5FD6"/>
    <w:rsid w:val="001F6030"/>
    <w:rsid w:val="001F68E9"/>
    <w:rsid w:val="00201949"/>
    <w:rsid w:val="00216C75"/>
    <w:rsid w:val="00220E8F"/>
    <w:rsid w:val="00241221"/>
    <w:rsid w:val="00272374"/>
    <w:rsid w:val="00284F00"/>
    <w:rsid w:val="002860AB"/>
    <w:rsid w:val="002A5FCE"/>
    <w:rsid w:val="002B24BE"/>
    <w:rsid w:val="002B7055"/>
    <w:rsid w:val="002C0565"/>
    <w:rsid w:val="002C40CA"/>
    <w:rsid w:val="002C7301"/>
    <w:rsid w:val="002C7D7D"/>
    <w:rsid w:val="002D6EAD"/>
    <w:rsid w:val="002E559B"/>
    <w:rsid w:val="002F0496"/>
    <w:rsid w:val="00307329"/>
    <w:rsid w:val="003235D4"/>
    <w:rsid w:val="003268DA"/>
    <w:rsid w:val="00334994"/>
    <w:rsid w:val="00342044"/>
    <w:rsid w:val="003425DB"/>
    <w:rsid w:val="00345A24"/>
    <w:rsid w:val="00355004"/>
    <w:rsid w:val="0036392D"/>
    <w:rsid w:val="00372D8F"/>
    <w:rsid w:val="003803F9"/>
    <w:rsid w:val="003929E7"/>
    <w:rsid w:val="003B6B72"/>
    <w:rsid w:val="003C1F40"/>
    <w:rsid w:val="003E23D2"/>
    <w:rsid w:val="003F7570"/>
    <w:rsid w:val="0042161F"/>
    <w:rsid w:val="00423AB7"/>
    <w:rsid w:val="00466DB9"/>
    <w:rsid w:val="00467CD4"/>
    <w:rsid w:val="00471692"/>
    <w:rsid w:val="00474F54"/>
    <w:rsid w:val="00481B8A"/>
    <w:rsid w:val="004864AD"/>
    <w:rsid w:val="0049201F"/>
    <w:rsid w:val="00492E07"/>
    <w:rsid w:val="004A609E"/>
    <w:rsid w:val="004B3997"/>
    <w:rsid w:val="004C2780"/>
    <w:rsid w:val="004C6976"/>
    <w:rsid w:val="004D02EC"/>
    <w:rsid w:val="004D09A2"/>
    <w:rsid w:val="004D73FC"/>
    <w:rsid w:val="004E1489"/>
    <w:rsid w:val="0050299A"/>
    <w:rsid w:val="00503B84"/>
    <w:rsid w:val="00504789"/>
    <w:rsid w:val="005577C9"/>
    <w:rsid w:val="00560EA0"/>
    <w:rsid w:val="00562589"/>
    <w:rsid w:val="005663A3"/>
    <w:rsid w:val="0056716B"/>
    <w:rsid w:val="005821CB"/>
    <w:rsid w:val="005A2916"/>
    <w:rsid w:val="005A409E"/>
    <w:rsid w:val="005C775A"/>
    <w:rsid w:val="005E73E1"/>
    <w:rsid w:val="00623C50"/>
    <w:rsid w:val="00630112"/>
    <w:rsid w:val="00630E9F"/>
    <w:rsid w:val="00633148"/>
    <w:rsid w:val="00633B14"/>
    <w:rsid w:val="006726A8"/>
    <w:rsid w:val="00691131"/>
    <w:rsid w:val="00695268"/>
    <w:rsid w:val="006A1EFD"/>
    <w:rsid w:val="006B4DE3"/>
    <w:rsid w:val="006B5231"/>
    <w:rsid w:val="006B7F7E"/>
    <w:rsid w:val="006D30E6"/>
    <w:rsid w:val="006D63C3"/>
    <w:rsid w:val="006E6D9E"/>
    <w:rsid w:val="006E7582"/>
    <w:rsid w:val="006F18D6"/>
    <w:rsid w:val="006F52D0"/>
    <w:rsid w:val="00705E24"/>
    <w:rsid w:val="00712DD0"/>
    <w:rsid w:val="00717ED8"/>
    <w:rsid w:val="0073003E"/>
    <w:rsid w:val="007364B8"/>
    <w:rsid w:val="00746B7F"/>
    <w:rsid w:val="00747AB2"/>
    <w:rsid w:val="0077027C"/>
    <w:rsid w:val="00774083"/>
    <w:rsid w:val="00780695"/>
    <w:rsid w:val="00787403"/>
    <w:rsid w:val="007D793C"/>
    <w:rsid w:val="007F11B1"/>
    <w:rsid w:val="007F4545"/>
    <w:rsid w:val="007F70E8"/>
    <w:rsid w:val="00804156"/>
    <w:rsid w:val="00845D1D"/>
    <w:rsid w:val="00860449"/>
    <w:rsid w:val="0087354D"/>
    <w:rsid w:val="00881846"/>
    <w:rsid w:val="00882D0B"/>
    <w:rsid w:val="00897837"/>
    <w:rsid w:val="008D18ED"/>
    <w:rsid w:val="008D2B27"/>
    <w:rsid w:val="008F7FE4"/>
    <w:rsid w:val="00902FF5"/>
    <w:rsid w:val="0092431D"/>
    <w:rsid w:val="0092484D"/>
    <w:rsid w:val="00930DF8"/>
    <w:rsid w:val="00932C24"/>
    <w:rsid w:val="009336EB"/>
    <w:rsid w:val="009668ED"/>
    <w:rsid w:val="00981DA1"/>
    <w:rsid w:val="00990D6C"/>
    <w:rsid w:val="009921BD"/>
    <w:rsid w:val="009A1EA3"/>
    <w:rsid w:val="009A2377"/>
    <w:rsid w:val="009A48EC"/>
    <w:rsid w:val="009C5783"/>
    <w:rsid w:val="00A537D5"/>
    <w:rsid w:val="00A57D0B"/>
    <w:rsid w:val="00A85FAB"/>
    <w:rsid w:val="00A91C4C"/>
    <w:rsid w:val="00A9741D"/>
    <w:rsid w:val="00AB1EE5"/>
    <w:rsid w:val="00AB228F"/>
    <w:rsid w:val="00AC05BD"/>
    <w:rsid w:val="00AC1F6E"/>
    <w:rsid w:val="00AC26E7"/>
    <w:rsid w:val="00AC431C"/>
    <w:rsid w:val="00AE6AA7"/>
    <w:rsid w:val="00B03D68"/>
    <w:rsid w:val="00B2259D"/>
    <w:rsid w:val="00B56940"/>
    <w:rsid w:val="00B63670"/>
    <w:rsid w:val="00B64BD5"/>
    <w:rsid w:val="00B7504D"/>
    <w:rsid w:val="00BA4010"/>
    <w:rsid w:val="00BB5682"/>
    <w:rsid w:val="00BD41EB"/>
    <w:rsid w:val="00BD6305"/>
    <w:rsid w:val="00BE3C2D"/>
    <w:rsid w:val="00BF1E70"/>
    <w:rsid w:val="00C0381D"/>
    <w:rsid w:val="00C07999"/>
    <w:rsid w:val="00C20A4C"/>
    <w:rsid w:val="00C324F5"/>
    <w:rsid w:val="00C32E94"/>
    <w:rsid w:val="00C374B0"/>
    <w:rsid w:val="00C57C54"/>
    <w:rsid w:val="00C70D3D"/>
    <w:rsid w:val="00C7143D"/>
    <w:rsid w:val="00C71FCD"/>
    <w:rsid w:val="00C92AF9"/>
    <w:rsid w:val="00C97708"/>
    <w:rsid w:val="00CA39D5"/>
    <w:rsid w:val="00CB0E67"/>
    <w:rsid w:val="00CC09BA"/>
    <w:rsid w:val="00CC111C"/>
    <w:rsid w:val="00CC36D1"/>
    <w:rsid w:val="00CC7186"/>
    <w:rsid w:val="00CE47BD"/>
    <w:rsid w:val="00CF64E2"/>
    <w:rsid w:val="00D0320E"/>
    <w:rsid w:val="00D10E83"/>
    <w:rsid w:val="00D147D4"/>
    <w:rsid w:val="00D1653C"/>
    <w:rsid w:val="00D269D3"/>
    <w:rsid w:val="00D4443D"/>
    <w:rsid w:val="00D52452"/>
    <w:rsid w:val="00D528C3"/>
    <w:rsid w:val="00D61035"/>
    <w:rsid w:val="00D654A8"/>
    <w:rsid w:val="00D663C0"/>
    <w:rsid w:val="00D75B93"/>
    <w:rsid w:val="00D769F5"/>
    <w:rsid w:val="00D77668"/>
    <w:rsid w:val="00D90FB0"/>
    <w:rsid w:val="00D9301F"/>
    <w:rsid w:val="00D967B9"/>
    <w:rsid w:val="00DA7336"/>
    <w:rsid w:val="00DB7253"/>
    <w:rsid w:val="00DC4408"/>
    <w:rsid w:val="00DD42E7"/>
    <w:rsid w:val="00DE4BFE"/>
    <w:rsid w:val="00DF0F01"/>
    <w:rsid w:val="00DF4D67"/>
    <w:rsid w:val="00DF4E44"/>
    <w:rsid w:val="00E03847"/>
    <w:rsid w:val="00E03AA2"/>
    <w:rsid w:val="00E152F3"/>
    <w:rsid w:val="00E20E0D"/>
    <w:rsid w:val="00E37AE7"/>
    <w:rsid w:val="00E40563"/>
    <w:rsid w:val="00E42A46"/>
    <w:rsid w:val="00E47483"/>
    <w:rsid w:val="00E51B3C"/>
    <w:rsid w:val="00E51F87"/>
    <w:rsid w:val="00E572EF"/>
    <w:rsid w:val="00E65CC6"/>
    <w:rsid w:val="00E8190D"/>
    <w:rsid w:val="00E8717C"/>
    <w:rsid w:val="00E908F3"/>
    <w:rsid w:val="00EA7C36"/>
    <w:rsid w:val="00EB31FA"/>
    <w:rsid w:val="00ED5F5B"/>
    <w:rsid w:val="00EE5EE8"/>
    <w:rsid w:val="00EF19C2"/>
    <w:rsid w:val="00F2048D"/>
    <w:rsid w:val="00F4416A"/>
    <w:rsid w:val="00F62CC5"/>
    <w:rsid w:val="00F80D85"/>
    <w:rsid w:val="00FB524B"/>
    <w:rsid w:val="00FC1F81"/>
    <w:rsid w:val="00FD672C"/>
    <w:rsid w:val="00FF0D8D"/>
    <w:rsid w:val="00FF35DE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1D33"/>
  <w15:docId w15:val="{B1781E80-9E1A-4339-ABF3-0F461D5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780695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56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33499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34994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6B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4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DE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DE3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967B9"/>
  </w:style>
  <w:style w:type="character" w:styleId="Emphasis">
    <w:name w:val="Emphasis"/>
    <w:basedOn w:val="DefaultParagraphFont"/>
    <w:uiPriority w:val="20"/>
    <w:qFormat/>
    <w:rsid w:val="00D96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590D-F8B8-4449-A0BB-1BD31DD3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Abraham, Jillian</dc:creator>
  <cp:lastModifiedBy>Humphreys, Lauren</cp:lastModifiedBy>
  <cp:revision>63</cp:revision>
  <cp:lastPrinted>2021-12-03T01:34:00Z</cp:lastPrinted>
  <dcterms:created xsi:type="dcterms:W3CDTF">2016-10-13T03:56:00Z</dcterms:created>
  <dcterms:modified xsi:type="dcterms:W3CDTF">2021-12-03T01:35:00Z</dcterms:modified>
</cp:coreProperties>
</file>